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ATAS/1043/2006 vom 9. November 2006</w:t>
      </w:r>
    </w:p>
    <w:p>
      <w:r>
        <w:t>GE Cour de justice, 2006-11-09, DE</w:t>
      </w:r>
    </w:p>
    <w:p>
      <w:r>
        <w:rPr>
          <w:b/>
        </w:rPr>
        <w:t xml:space="preserve">Quelle: </w:t>
      </w:r>
      <w:r>
        <w:t>https://mcp.opencaselaw.ch/entscheid/ge_gerichte_ATAS_1043_2006</w:t>
      </w:r>
    </w:p>
    <w:p>
      <w:r>
        <w:t>FR: GE_GERICHTE ATAS/1043/2006 du 9 novembre 2006</w:t>
      </w:r>
    </w:p>
    <w:p>
      <w:r>
        <w:t>IT: GE_GERICHTE ATAS/1043/2006 del 9 novembre 2006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!####8C4 #</w:t>
        <w:tab/>
        <w:t>5</w:t>
      </w:r>
    </w:p>
    <w:p>
      <w:r>
        <w:t>-4 #:%%4 G4 %H$#!#%B#% %4 ,4 =# $#% H6 $8% =## ## %# $#!% # ! G0 :# 9 % = % $# $ #! #! # C=!!##(;Y R#;=H 3300, %# &gt;$ #4! $%L%#$#B!4! # %?E H# &gt;%%H! ##%! #C% # %$! %%H!S CE &gt;$# $# H % = % $8 # # %% %# ! S E $#%# B%# #$#!%%4 ( ! # % % $ %# !!% !!#! %%# E CE % E 1</w:t>
      </w:r>
    </w:p>
    <w:p>
      <w:r>
        <w:t># C=!!##$##$%##% 9####H6 8#!## ##8C4! ###% ##) $#8 H #% : % H ! %%H! % 68$$ H!%!&gt;$! !##%D#%42G-203%20&lt;E4</w:t>
      </w:r>
    </w:p>
    <w:p>
      <w:r>
        <w:t>B#== 9#</w:t>
      </w:r>
    </w:p>
    <w:p>
      <w:r>
        <w:t>&amp;&amp;</w:t>
      </w:r>
    </w:p>
    <w:p>
      <w:r>
        <w:t>$#! %</w:t>
      </w:r>
    </w:p>
    <w:p>
      <w:r>
        <w:t>X# ( X $ =#$#!%##L%%% = !&gt;$#% H656== =!!# # $#B#==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