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ATAS/1043/2005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https://mcp.opencaselaw.ch/entscheid/ge_gerichte_ATAS_1043_2005</w:t>
      </w:r>
    </w:p>
    <w:p>
      <w:r>
        <w:t>FR: GE_GERICHTE ATAS/1043/2005 du 29 novembre 2005</w:t>
      </w:r>
    </w:p>
    <w:p>
      <w:r>
        <w:t>IT: GE_GERICHTE ATAS/1043/2005 del 29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"#$%%"#%%&amp; "'%()"#%%&amp; ** *+ + * + , # ! #$ -. #%%&amp;</w:t>
      </w:r>
    </w:p>
    <w:p>
      <w:r>
        <w:t>-! /00000000000 ! "#! $" %</w:t>
      </w:r>
    </w:p>
    <w:p>
      <w:r>
        <w:t>&amp;'!(()$'$!($$ !</w:t>
      </w:r>
    </w:p>
    <w:p>
      <w:r>
        <w:t>! // + +1*2+$ (*+,-./ $!$'</w:t>
      </w:r>
    </w:p>
    <w:p>
      <w:r>
        <w:t>01+2201223 410+4 / 56 "$ 788888888888 !$! !9$ ' :! 5+3; = !$(! 4'! $$! $/'?$='/ $ 5++2!* ! /$')$!'(&gt;'! $$6 16 (! ( @ A$ 1221 &gt; ' ('' (( ( !!$ ( &gt; 4$/$($!'/$!- ( ''(!$(B =$ - &gt;! $ (&gt; ! $ ( ! (' $6 C6 ( ( &amp;$! !$ ( (( &gt;77</w:t>
      </w:r>
    </w:p>
    <w:p>
      <w:r>
        <w:t>&gt; ?? 4 D$4 . &gt; E F 9$) 6 ? $ &gt; ' '!$! ( 'G' (&gt; $9$ !$ &gt;$!'9 ! ( ( (&gt; '!! F$4(' $=6 &gt;$! !$ (&gt; / ! $!! !$(' /$! '!' $/$ (&gt; !! '$ !$ ( &gt;'!! ! !$! $9$! ( $/' K??? 6 !$! '!$!$$!'!!(! /$($;! '!! F$4(' $= / !$!$6 '!$! *( (I ' '!' $ - F !$ *G$! $) ($! 88888888888 $ *G$! ! $!!6 ? ! ( 5+ ='/ $ 1221 &gt;F !$' '!$! !G9$ (' $/(&gt;$!$!'*!'!$!! .==!' ( !('$ 6 '!$!$/$ F !($5;/ (=$6 36 ? (( ( &gt; K ??? &gt; ' '!' $ - (F$. F !$ *G$! $) ($! 7888888888886 !(11A$!1221&gt;F !($9!$)'(! F9' !$ ( *!L0$!$6 = ' $ $/!M I ' &gt;F ! /! (' $ ( (9 '</w:t>
      </w:r>
    </w:p>
    <w:p>
      <w:r>
        <w:t>01+2201223 4C0+4 '9 6/ 'A!!(! $!!'($!F(/ $! !! '(!$ $9$=$!$/ ( *!L !!! $ ( ! /$-522N()! $$!,:!1221J6 @6 !(55:!1221-&gt;!!!$(&gt; 88888888888 ($9!$)'( $/4( 9$G $) ! $9$ $('! $' ($ 55 A$ 12256 $ !$! '!$! $$!' !! ( ! /$6 ! '!$! $' - '!$! '!$ - ( '/'! ( /$ (/ 6 ,6 ! ( 52 ! 4$/$($!'!!'F$$))&gt; ' '!$!( ! !$/$!'G '!! ( !' &gt;'!$! 99 /'($53! 9$!($!'(! /$ /') !$! '!$! (&gt;$ !! ! $$!''!$!!A !!6 +6 ! ( C 122C *G$! 88888888888 $($)' ) &gt; '/$! '!'$$!'!!(! /$(5+! '!'1221$*/$! (!'$ !$(!G*$6 526 !(5 A$!122C?"' /')&amp;99 /!$( &gt;'!!(!'- !$ (53! /$!'!''!*' (/F(!'($F6 ==! ! (&gt; ' ' '!! $! &gt;'$ ! ($ &gt;'!' 12216 /$! ')! ( '=' - &gt;F !$ ( 788888888888 )$ $!-&gt;F$9$ !$/$!'F ' ''(!($:!12216</w:t>
      </w:r>
    </w:p>
    <w:p>
      <w:r>
        <w:t>01+2201223 4;0+4 556 ('$$(55(' ! *'-&gt; ' !!$. (&gt;$/$($!'(5 A$C2/ '= '$!$-!!('$$=$! /$ )'!!(!'&gt;'!$!99 /'($53! $&gt;'!$! '$ '/ $122C$)&gt;$&gt;'!$!-/'A '- !$ (A$122C6? *G$! $/$! $!$$!'(! /$-32N($A$122C! '($! $!!&gt;/$!$ B!(! /$!- !$ (! '(''/((( !!$ (&gt; 4$/$($!'/$!-&gt;! $(&gt; !6 5;6 $ ( 5C ='/ $ 122; $ ! $ ($==' ! (! '($F - &gt; 6 !$=$! ( 88888888888 ( + ='/ $ 122; !!!$! (&gt; $$!' ( ! /$ ( !$= *G$! $) ( 32N $ (&gt; '!! (' $=(!&gt;$!$!'$$!('9. -*6 !(PL$!F $/ $!$ ( ./ ( ; :! 122C !!$! '/$( *( =$ G'$ 9G / $ ( !$ ( ( $/! =$ '!!(!'&gt;'!$!99 /' ($'/$ 6&gt;$$!'(! /$'!$!!!6 5@6 !(C$122; 88888888888($9!$)''$( (' $= '9 $$ )&gt; G* !$ !' $6 !! $$) '!$! $G9'!&gt;$$!' ( $*G$! $)&gt;'/$!-32N($ 1CA$122C6 5,6 ('$$ ( 5O A$ 122; &gt; A!' &gt;$!$ = ' ! ('$$ ( 5C A/$ 122;6 ! ==$ $(' ' ) &gt; ' &gt;'!$! ' $$ ( $ ( ! $)&gt;$ (!!$! '$ !$('!!(!'/ $($!'(! /$$)&amp;$ /$!!!'( !)$'!$!( ! !6 5O6 ('$$(C 1223&gt; A!'(F$.(((&gt; '( 1 122;=$!/$ )( $ &gt;/$!'! $/$($!' &gt;'!$! ($=$' ( $. - $= ( $! - !6 ==!(!'($F('! $!)&gt;$ '!$!!A B!!$!)&gt;!( $( !! *'(5 A$ C2/ '= '$!$-!!('$$=$! /$ 99 /!$('!!(!'6 126 $ (53A$1223$'!'$!$6F$)') '(!G' $/*G$! &gt;'!$!$!$=$'($=$122C6</w:t>
      </w:r>
    </w:p>
    <w:p>
      <w:r>
        <w:t>88888888888$(' $!)($$(A$122C'!!(!' &gt;'!$!= !!99 /'$) ( *G$)! $/$(!'G'!$(/ !$9 / !(&gt;')$$ $/$($!'!(&gt; ( ( =$6 156 ('$$(5;A$!1223&gt; A!'&gt;$!$6&gt;==$/$! ( ('$$( !$$!'(!(A$-/ '&gt;/$!!!' =(65@A/$ 122; $/$!(''/((( !!$'9!)$!'( ! /$ '!$! '($! ( 32N ($ 1C A$ 122C ! ( 522N ($ 13 ! 99 /!$ '!! ( !'6 ==! *G$! $)''! !' 88888888888($==' $!( F '/)' 788888888888 ( ! (&gt;F !$ ( 11A$!1221 ! !$) ?" ' &gt;/$! /' 99 /!$ ( &gt;'!! ( !' !$=$! '($F '! 4$/$($!'6 116 $ ( 5, :! 1223&gt; ' ! !!('$$ .( $ ! $ (&gt; ($4 ! (&gt;$/$($!' $$ )&gt;- &gt;! $ ( =$6 =$! /$ ) &gt; &gt;/$!!!( !'($F( 88888888888)$ =$ $! ( !!!$ $9$ /$4( 4 $ $/$! ( !F! ( =$ /$! $ $(' !$ /$ '($F '!( 88888888888)$('$!(!(+='/ $ 122; 99 /!$ ( &gt;'!! ( !'6 /$! $$ (!$ ( (! ($ 99 /!$ '!$!) &gt;$!$'&gt;$!A9'!$(=$ '( -F !$ &gt;! '=' '-('$$$$ )&gt;F$.(($ ! A!( 6</w:t>
      </w:r>
    </w:p>
    <w:p>
      <w:r>
        <w:t>01+2201223 4@0+4 * 56 $ 9/$ &gt; 9$!$ A($$$ ( 11 / !$(&gt;'!$(5@A9 $ !!!(&gt;'!$ (/FA9 6 16 = '! - &amp; !6 3@ 6 5 !6 G6 1 $ !63@ ($='(' !$9'' (( $!( $(@! 4$/$($!' ( 5+A$5+3+D E6?'!!('! G'$ 9G / $ ( !$ ( ( $/! /! = ! '! B! ( ('$ ( C2 A (. !$=$!$ $ (' ( ' $ $ (/ (' $ / / ( )'!'F'($' !D !65C152@!52OE6</w:t>
      </w:r>
    </w:p>
    <w:p>
      <w:r>
        <w:t>9 ==$</w:t>
      </w:r>
    </w:p>
    <w:p>
      <w:r>
        <w:t>$ ?</w:t>
      </w:r>
    </w:p>
    <w:p>
      <w:r>
        <w:t>'$(!</w:t>
      </w:r>
    </w:p>
    <w:p>
      <w:r>
        <w:t>-&gt;==$='(' ( $ 9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