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https://mcp.opencaselaw.ch/entscheid/ge_gerichte_ATAS_1042_2006</w:t>
      </w:r>
    </w:p>
    <w:p>
      <w:r>
        <w:t>FR: GE_GERICHTE ATAS/1042/2006 du 9 novembre 2006</w:t>
      </w:r>
    </w:p>
    <w:p>
      <w:r>
        <w:t>IT: GE_GERICHTE ATAS/1042/2006 del 9 novembre 2006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+C1%#+:++7 27 9$ 1+ # CM 1;+ 9$ + 1%+ F+ # #% # 35 ? #8 +9+ 1 1 $$#% #% @ 9%#% # " -&lt;NO&lt;9C 6" 6552</w:t>
      </w:r>
    </w:p>
    <w:p>
      <w:r>
        <w:t>" + E$17 #% 1+ F+ 1:%7 $%$ #+G J #C E+$+C#%+#%@++1##% ++C%K @J E1 1 C $+9 +$ 1; #$# ++ + #%K J 1+ :+ # 1%++7 - $%$ ++ 1 + %%$+ %$%% ++ J @J + J *#" @9%#%#11+$+8CM #;#%;@7$%$#$+$. # 1;" C + ?+" C #% ++C% + M;11 # C%+%E1%#%+I+7&amp;3'"&amp;56+&amp;5&gt;J7</w:t>
      </w:r>
    </w:p>
    <w:p>
      <w:r>
        <w:t>:998</w:t>
      </w:r>
    </w:p>
    <w:p>
      <w:r>
        <w:t>1%#+</w:t>
      </w:r>
    </w:p>
    <w:p>
      <w:r>
        <w:t>W- W</w:t>
      </w:r>
    </w:p>
    <w:p>
      <w:r>
        <w:t>19$#1%+F+++9%E1+CM=M999%#% #1:99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