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https://mcp.opencaselaw.ch/entscheid/ge_gerichte_ATAS_1042_2005</w:t>
      </w:r>
    </w:p>
    <w:p>
      <w:r>
        <w:t>FR: GE_GERICHTE ATAS/1042/2005 du 29 novembre 2005</w:t>
      </w:r>
    </w:p>
    <w:p>
      <w:r>
        <w:t>IT: GE_GERICHTE ATAS/1042/2005 del 29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"##$%"#&amp;&amp;' "(&amp;)#"#&amp;&amp;' ** *+ + * + , # ! #- ./ #&amp;&amp;'</w:t>
      </w:r>
    </w:p>
    <w:p>
      <w:r>
        <w:t>.! 0000000000</w:t>
      </w:r>
    </w:p>
    <w:p>
      <w:r>
        <w:t>+ 1 221223 !"""#$% &amp;'() *+**</w:t>
      </w:r>
    </w:p>
    <w:p>
      <w:r>
        <w:t>+,</w:t>
      </w:r>
    </w:p>
    <w:p>
      <w:r>
        <w:t>""!#</w:t>
      </w:r>
    </w:p>
    <w:p>
      <w:r>
        <w:t>-++./-+00( 1+-21</w:t>
      </w:r>
    </w:p>
    <w:p>
      <w:r>
        <w:t>3 $ #"" *. ! +00( 33</w:t>
      </w:r>
    </w:p>
    <w:p>
      <w:r>
        <w:t>3</w:t>
      </w:r>
    </w:p>
    <w:p>
      <w:r>
        <w:t>4 3 31 1 1 1 56"1$7"89":#"" $4"; % " = ?$$"" " @# 1" $ #"" $$"" +2@"+00(!" !=$A! *?B029&gt;% " +)@"+00(""9!#"C +,D +00(E #""#$"E?$""## ""F"## #!$#@!'!% ?"F"#=" "E?"!""$" "$"$$" "C BC+00(#$ **CE$E ? $&amp;G9 ""+002"1!'!#C##9" ? """99% ?"$#$"C? " "E# *.F!C+00(E 9 )2/ 9 " $" &amp;G $ ? #G# @ E" "F"% * * "GF"HG""@ """68##! "9"#""# 7 *D+002"C "!$# (@G $#" F"1$#" ($$#*B@G6&gt;*&gt;(B 8 !$# !! $ " ""G "9 = " 9# # ?F""F"F +0 #!C*,)B6(B&gt;*&gt;&amp;&gt;*8% !$# "C #""#C"$@G ?$7&gt; #$# 9! #"$#F$"FC6&gt;(B 8% F ?" #"" $$"" # $" &amp;G !#!#$? $# F"C@% A# I&gt;</w:t>
      </w:r>
    </w:p>
    <w:p>
      <w:r>
        <w:t>-++./-+00( 12-21</w:t>
      </w:r>
    </w:p>
    <w:p>
      <w:r>
        <w:t>* 3 + *+ + * +</w:t>
      </w:r>
    </w:p>
    <w:p>
      <w:r>
        <w:t>! 45.6. 7 8.. . 9: (;# + #FC&gt; ! 6.</w:t>
      </w:r>
    </w:p>
    <w:p>
      <w:r>
        <w:t>+&gt; "E FC@&gt; 2&gt; A I&gt; )&gt; "E$# G"&gt; (&gt; 9! $" EH $F 9! $# ' #" 20 @ 7 "9"" $ $" !! # # "C 9# # 3&amp;J"K&amp;9E" B B00)</w:t>
      </w:r>
    </w:p>
    <w:p>
      <w:r>
        <w:t>" :!$"&gt; #" $ ' $G#&gt; !#!" "L 8 " "E :!E #"" #"C""$ #"" E#% C8 :$ $ E !"9 " "! $F" ! #""% 8 $ "G $#&gt; 3" !#!" " $ " ##! #!## 8 C8 8 "1 "C9# # $$!"7EH" F #"FC&gt;!#!" !"!A $F E" @" "" E #"" E# HF$$ E##:$# "#6&gt;*2+*0B*0.8&gt;</w:t>
      </w:r>
    </w:p>
    <w:p>
      <w:r>
        <w:t>G99"</w:t>
      </w:r>
    </w:p>
    <w:p>
      <w:r>
        <w:t>""</w:t>
      </w:r>
    </w:p>
    <w:p>
      <w:r>
        <w:t>$#"</w:t>
      </w:r>
    </w:p>
    <w:p>
      <w:r>
        <w:t>C3</w:t>
      </w:r>
    </w:p>
    <w:p>
      <w:r>
        <w:t>$"9! $#'"9"#:$"$G99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