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ATAS/1041/2006 vom 27. November 2006</w:t>
      </w:r>
    </w:p>
    <w:p>
      <w:r>
        <w:t>GE Cour de justice, 2006-11-27, DE</w:t>
      </w:r>
    </w:p>
    <w:p>
      <w:r>
        <w:rPr>
          <w:b/>
        </w:rPr>
        <w:t xml:space="preserve">Quelle: </w:t>
      </w:r>
      <w:r>
        <w:t>https://mcp.opencaselaw.ch/entscheid/ge_gerichte_ATAS_1041_2006</w:t>
      </w:r>
    </w:p>
    <w:p>
      <w:r>
        <w:t>FR: GE_GERICHTE ATAS/1041/2006 du 27 novembre 2006</w:t>
      </w:r>
    </w:p>
    <w:p>
      <w:r>
        <w:t>IT: GE_GERICHTE ATAS/1041/2006 del 27 novembre 2006</w:t>
      </w:r>
    </w:p>
    <w:p>
      <w:pPr>
        <w:pStyle w:val="Heading2"/>
      </w:pPr>
      <w:r>
        <w:t>Volltext</w:t>
      </w:r>
    </w:p>
    <w:p>
      <w:r>
        <w:t>!"#$%!"##$ !&amp;#'&amp;!"##$ (( () ) ( ) *+ $ ", -.+ "##$</w:t>
      </w:r>
    </w:p>
    <w:p>
      <w:r>
        <w:t>!"#$! %&amp; '! #()*$)""#+$)"",))- . )</w:t>
      </w:r>
    </w:p>
    <w:p>
      <w:r>
        <w:t>) //</w:t>
      </w:r>
    </w:p>
    <w:p>
      <w:r>
        <w:t>+ &amp;&amp;</w:t>
      </w:r>
    </w:p>
    <w:p>
      <w:r>
        <w:t>! "012!</w:t>
      </w:r>
    </w:p>
    <w:p>
      <w:r>
        <w:t>)#$</w:t>
      </w:r>
    </w:p>
    <w:p>
      <w:r>
        <w:t>3456734556 %4381% / 89 !$81:8)))))*$)); ")" $* 817:9 )) ;)$! $)$ $ ) ; ") (= " &amp;&amp;</w:t>
      </w:r>
    </w:p>
    <w:p>
      <w:r>
        <w:t>&amp;&amp;&amp; ? &amp;&amp;</w:t>
      </w:r>
    </w:p>
    <w:p>
      <w:r>
        <w:t>&amp; ? &amp;@&amp;ABCA&gt;*AD))E%(=&amp; F9 49 47()# )($"H" I#"D;9)))$"+()$")*"855J9 :9 +"DDA();$2) !*""D(A" * # " $ )AD=9 +$ $)) )L ( $*455:!"+))H"#*+$!()" &amp; &gt;)$))"+$*)&gt;* )*! ) D$ * " D ")! 0#()#)D*"DDA&gt;#"+) !);"F9 ; +$ &gt;&gt;) "+ $) )A(; " ()$ " #$;)!"+()#(=)""D")!)$!"+ )A)%#()#)"DI;"+A""D ")9*);+$($))"#)"#)$)") &gt;$;)"!;")*)$(D$HDI!( " H+$ () "$;)! ") "+ )# (*) M) *D$ " #= (D*9 ()$ " )* "+ # K5J "*) M) #$"#) )))$9 ,)! +$)) ( ( ) " A"(D9 869 (() #$" )#$" " 4K L 455:! ! #$"%%"L) " ! ) "D) " ) #)( IDI"))DA!H)M)!*#</w:t>
      </w:r>
    </w:p>
    <w:p>
      <w:r>
        <w:t>(()$$"")*"+$9 879 )$"*8K()# #$"D)"41L)455:($); "+$+$))() )$))"+ ( &gt;)$:) #$"D)($$")) )$;+$&gt;&gt;))L"")""IP)$))) ")9 &amp; ($#=) " #A #)) H ( H "#%A9 )))) $)$ " D DA9 #;) ;+ )*) ADD")+*)$)$&gt;I$9 4:9 (() #$" )#$" " 4: &gt;$* 455K! " H + "+ I#;"+$48&gt;$*455K! *0$ (()($)"4:*# )+ ))()*"(9&amp;()$") () " &gt;) " #*#) " ## $""$($))&gt;!")*A) $A ) &gt;! " "$( $D ()9 )$ ; +$ "() "+ ()$ " )*$""855J!(I#(")*)$"$())9 4K9 G#455K! !"*$#$"! () " +$! I#$ )) %(&gt; " " ) $) $ ) ($9 H 0#()#)D"*"+$(DA)( ) " G=# #$)(9 *"D DA!")&gt;) $D#) D)A! A" ;+ "$A " D#) $ ()$9 * " D ")! *) $ #$")))#)+*)($)$"$&gt;9!+$ *) "$$ * $)$ *)# "+ ") " +Q DA 81219 " ")P!+I#"**)$*$$))&gt;&gt;) (")(&gt;(;(#""*) $)$((#$9#$"%(()"+*)D$;"+") "81219 469 "+))*&amp; "87#455K!+$"*"$$; )$*"+QDA+$))"$)$$"(")81219 ($);)) &gt; $D#) " " D ")! I</w:t>
      </w:r>
    </w:p>
    <w:p>
      <w:r>
        <w:t>3456734556 %6381% $() ) $)) "+ ) &gt;)$()=9</w:t>
      </w:r>
    </w:p>
    <w:p>
      <w:r>
        <w:t>*A!()($))#( I)+A0(%I) $))"!0*)$(A#)"))))"0$)) "I9&amp; &gt;)$ 4G L 455K ( ! "D! $*$$ " D "+ )"()A " &gt;&gt; * &gt;) ( " (&gt;) " )" " $(I ") * ") (D " (") )) " ) $LHO$) !+*)("($"+)()9 "$&gt;)*!LD$ ; ()$ " )* " +$ $)) )= "= 8 L 455: " )*)$ $")9 )N O ) )A$;#) ID $*</w:t>
      </w:r>
    </w:p>
    <w:p>
      <w:r>
        <w:t>3456734556 %2381% ""9!))#)*)$)))()A=" D")"*)M)($"())9 G89 ("46()# #$+$"+$))" )$9 &amp;+D) " D DA! )) $ #(=) " D#) $()$!$(I#"H"D#))$)! $"()#0)"()$"#$;) ;+ )) ()%$) " () #0 ) " ()$ " #$;)9 )D")!*)$"()#0 )"()$"#$;)9#")"D);) )) ()%$ (%D#) ")9 +$( DA $)) )))"+())&gt;I)")"%%$(I!"+#(D#)% # ) "+ )A #%*9 &gt;! * " A! )))# &gt;);+$(D))L""*""IDI! "#;"+$(DA9 )!"))($$ AD " # ;+ )A($" $)) ($*9 *) (($ )*) )A(; ( +$( DA # +*) ( "+&gt;#)"O$) &gt;)$( ! "D! 6 ) &gt;&gt;)"+*"&amp;"7()# &gt; *) ) #() "+ $") (($#) " 45J "+ )*)$ $D= ( )!"TD)"$"*(="#M# #(09#(**;+$)(#() *")$ 455: @/ 11+6859%F (#))) " H () " D " KG!6J!"HK:J9 G:9 (() #$" " 1 *# " ;"$()#)"AD"O$) #$ (() H "$ " G8 ) )*;#())"$))")$! ()$")*$))))#M#")*)$"()$9)); $))")$+$)))L() #$"D)($$")) ##"$ () " (A0)A$(9 +) ( ($ ()$")*$""+$9))&gt;";$;+&gt;))( +#(0))*((($(+$9 G79 8:#4556!+$&gt;M)$6K9 G19 #M#L! !(="HI##$"&gt;9 (= *$#$"!()"+$!$) * !)$0#()#)D ")$")&gt;)9#$")#$;)) *) ))) )" " ) ##)9</w:t>
      </w:r>
    </w:p>
    <w:p>
      <w:r>
        <w:t>"*"$&gt;)")!()$")*" )*)$ $)$ LD$ ))9 #)) &gt;) ) )*)$ "&gt;&gt;)$)$$()$N#A"D"$!)$DE #)$ ) ") $($))* "+ "+$AE () ( ) H DIE#*#)$($))&gt;"+$$*))"+ "($A*))"&gt;#I#* "#")9#$";!")*"()$!))#() "#))#)$!+$(*)I)*)$H()#(9 :59 45#4556! $*$+)))H+)$D)$") *+")H44!KJ!)8KJ(+$(DA!KJ(D DA)4!KJ(#")9</w:t>
      </w:r>
    </w:p>
    <w:p>
      <w:r>
        <w:t>3456734556 %1381% :89 (()"+I#&amp;"42*38#4556!S )U !I;(()" "8:#4556*) $)$#!)"D);$"$;"+(0)#)#*()" "D!D)A $ #)) &gt;) *)N () " AD! () )) % " " +$( DA)"($A"#")9)(($"$ #$"$"G8 ) &gt; +) $&gt;$$ I "* *)D) #$" ) I# " #$"% " &amp; ;+ (() " &amp; " 7 ()# #$((()"+I#&amp;"42*455638# 45569&amp;+D)")))(A0;!+ "+ &gt;)$!")"## $")!)D*"D DA ;+ ) # &gt; +) ) $&gt;$$ " #$" $) &gt;! &amp; *) "$$ ; )) " ) *) ))) )" " ) " )*)$ ()) ) #)) &gt;) @#A " D "$! #A ) $D! #)$ ) ")$($))*"+"+$A!()(!()HDI! #*#)$($))&gt;"+$$*))"+ "($A * ))#I#*"# ")F )$))()HI)*)$H()#(9+&gt;&gt;&gt;";$; &amp;!"*"7()# )!()$")*ID " $L H O$) )+))I"+*")$"+$HK:J;+*) 9 :G9 #$# " 2 L 4556! +$ ) (= " )*; + + ( ( #() )) $ *")! )##) )*H+Q9))"&amp;!)##);)"$ )!)*D)*)$9 &gt;!TD$)) (A " " ))! ) &gt;) D&gt; H + " ( * ($"$H0D "D#)($) )! ) ") (* )* ) # #$+$;!* #$"! +0 *) ( "+))" " )) " ))#) #$)) $)))$!"= 8V)455G! $"$ 42L*455:@ /8G5856F!"D*"()$!8G&gt;$*! "()))D)(#))) #$#) H +)9 K6 9 8 )9 A9 4 ! ) $"$()D$$"")""6) $"$()D$$"")"@ F) )$ *D 8 L* 455G! ),) #"&gt;) " # ) L";#) "$)#) ) (") @ / 8G5 4G5 "9 898E GGK "9 894E / 841 : "9 894E / 842 :62 "9 8! 846 8G6 "9: $F9=D"($";)H+((;) $*"=L")$*D@ /8821G"96 )"$)#)#))H")()$H?)$ *D" 9 $;!(#)$!))"=?((; ($) )D! $)) ($$ ; #"&gt;) $D ) " )))! =D D$$! * &gt;#$ " ! " L(")*I)(")*)+)$*D" E + "$ #"&gt;)"()"*")!" );L(""$*(($H((()M)()((;$ @ /8G5G:K"9GF9#M#!"()"* "48#455G#"&gt;) @:=#$*F!)$*D8L* 455:@455GG7K4F!)(( #$)#()9)L)$" &gt;#)"$$DI!)* #) "$ " G8 ) ) @:=#$*F)"+)94798 )*)NY89 +$ ") H ) + ) *" H :5 J #9 ) ) $A$##)!)I"+*")$N :5J#;) K5J#"# 65J#)%;) 25J#))=9Z</w:t>
      </w:r>
    </w:p>
    <w:p>
      <w:r>
        <w:t>3456734556 %84381% &gt;)!))*# &gt;##) D* ( L)&gt; ?) "? ) @)9 41 " =D#) +%*")$ " 82 L* 8168 % F9 29 *;)")"+$*)"+*")$"+%*")$ )"+%")!)(AH+&gt;&gt; "+*"$$ $))) $"$ " + "$$ H #) (! ) "+*")$ )! ((! "); #)= "+%")! "+ #) ) "+%*")$9 ) "#! ($)"#)(#)"D"$!$))"+)))H )$ $! " ( )"+*")$)"$# )"9&amp;+)9798 !)$()$*")$+()$" D))();)($#$(#)"D"$9 (IX))*)$)*!+*")$)"#)(#) "D"$!$))"+)))H)$$!"( 9)92)798 E /8G5G:2"9G9G!881:25"94 #)$")"+*")$!*)"+$*);( #M#)))H)$!%")!#))% *")$+ I$(+)&gt;&gt;) )(9+)P)$!+$*)"+*")$( +"()M)&gt;&gt;)$&gt;)))#) () ( ) #(#) D$9 ")</w:t>
      </w:r>
    </w:p>
    <w:p>
      <w:r>
        <w:t>3456734556 %8G381% )M)"$$##""+(($)&gt; &gt; "*)((($#() "+I))""+$*)"+*")$&gt;&gt;)$(+%")9</w:t>
      </w:r>
    </w:p>
    <w:p>
      <w:r>
        <w:t>()!+ +)($(")H;&amp; "$$; ))$))) )9 F (() " $*))$ $ @( I#( #"! +")! +()$ " )*! +*")$! +))) H +)$D)$ (A0; #)F (()+))"&gt;)"+"#$"9!((*$) 9 +(($) " "$ #$" *M) #()"+))(D"")I)9L(""($$ )TA " #$"! ( I#( " +$*) " +*")$ " +))) H +)$D)$! " +I# " " )$ ) ) +$*$#)"))*""##D@ /8448K7"98 $E&amp; !(*")"!N$D +A"S% )"+"#$"&gt;" (()"#$")))")$H+&gt;&gt;"+%*")$!I() "#$""$(")"+)))"+!I#();$( )"+ $F9 F(($*( ) + $! ; (() &gt;" " I##()!;+($D#)"$)()I(#$!</w:t>
      </w:r>
    </w:p>
    <w:p>
      <w:r>
        <w:t>3456734556 %8:381% ;+)$)$$) ; ) $F9 "F&amp;+D)"*( );!+I($!#$")))) D$$#)!"")!H("()(())" )"&gt;;+)H"9 !L(""( "("I)))&gt;)(($);+H+(($)"+()$ ")*(#$""&gt;#@ /84KGKG"9G $! 811K!(9::E8177(9K5:"94F 859 +!+)""#)"+*")$(+)#$&gt;" (() " " 86 # 4556! +* " &amp; " 7 ()# #$(+*"42*455K38#45569"#)) )H(()$")*")")*)$$")9 )# ; )) ()$ " )* I) )) "( #4556!;&amp;"$$;+#)8L455:9 ()!))#;+ +((#())))H +Q9))*( ; ()$")*)"5J9));")"8L455:()M) )&gt;"(()"&amp;"7()# ) I()HL)9 $) &gt;$)#"## $ )($9#$"$()$))$")*" DI! " #! " +$( ) " " () "+"; " $; ) " ) $)$ $*;$ ) * ()$ "+I )*)$ )$9 #$" ( ( "$) "$) ) () " +)$$9 #)) &gt;) " ) ) $)$ ($$9 &amp; (($) ) )##)H()$")*)=")*)$$"))#)*$ )*)9 "$&gt;)*!(()#$""8:#4556#()))</w:t>
      </w:r>
    </w:p>
    <w:p>
      <w:r>
        <w:t>3456734556 %8K381% ") L(") (#))) " ,) ( * ( #$("H ()$ " )* ; +$*)"=&gt;"$LH O$) &gt;)! ) * + ( ) #() " +# !(()#)H))) ;()$")*"+$)"5J"=4:*455:OL;+H; ()))))$(D)"&amp; (((D&gt;! "(#)#(H $*455K "H+"+I#;"+$! )#$; ))")$))) ##)9 )$ ; ) +$)) ( ( "$( (()($)"4G*# ) " +$9 )#$ ; +)*)$ (($ ()) #))9 (() #$" #() $D#) ) $;) L(") ) (*( ) ;+ $#) " #$" )));!+I($!)D$$#)!"")!H(" ()(())")"&gt;;+)H"9</w:t>
      </w:r>
    </w:p>
    <w:p>
      <w:r>
        <w:t>)!" LD)" ;!)H*)D)&gt;$""!+)I(#$;+#45569 #))&gt;)"))( ) "+#( ! +()$ )) " )* " )*)$ $") *;$ ( ))*((""#$")#455K)# 45569 $;! &gt;) "#)) ; ()$ " )* $" " )("$(")))($"9</w:t>
      </w:r>
    </w:p>
    <w:p>
      <w:r>
        <w:t>3456734556 %86381%</w:t>
      </w:r>
    </w:p>
    <w:p>
      <w:r>
        <w:t>!)*)$"()$$")(*)M)ID$;+H()" 8 # 455K9 ))! ) $)) ()$ " )* )) " 47 ()# $*455K9 889 F ) )) ;+ +) ( ) ;+ $)) HI#"));+ " (#="$9$&gt;=H+M)9"46#455G!:64354@&amp;455G 9GK(9852F!"; $"$""$$;++$)) ( )!"$$"#= );+H)))H)$!);#;" &gt;#)(&gt;!""&gt;&gt;)$D);+TD@&gt;)$)DH +*")$E &gt;9 / 852 48 "9 4E &amp; 8111 (9 4:2 "9 8E S"0 !</w:t>
      </w:r>
    </w:p>
    <w:p>
      <w:r>
        <w:t>a#) *AD! 4554 (9 8:: F9 ! ) " #A$ " )* $; &gt;)"#" "#%"+*)!"+)()!#A$")*))$"));+ &gt;&gt;$*)"+#("*&gt;$9+(=)=!"$)#!" )=)"!+*"( ) ()$$""D)!!";#@ /885426"9 G "&gt;&gt;!*)"V"+I))(&gt; "+#"(&gt;@DF9&amp;$))")$#()" )*"$#"#()$))*)H"I"+TD *)")H)"*9")! $"$" "$$ ; #M# " #A$ " )* $; &gt;)")*#("()$H$))"</w:t>
      </w:r>
    </w:p>
    <w:p>
      <w:r>
        <w:t>3456734556 %82381% )$!H"I"+TD"))!"+));(()#$"I &gt;D)"!"())"()")*)*# ) "()$! H +) " ;+) ) (() #$"I I; $*3# 455K @(() " ! )P F!)**)+TD"));+"*)AD"+)*)$9</w:t>
      </w:r>
    </w:p>
    <w:p>
      <w:r>
        <w:t>&gt;! )) "#))) ; ( "+ * #( ) ( +*$ )= "&gt;&gt; $D" H +TD " )! " " (( ; + + ( H $"$!D""D$*)"+)*)$#()$($))*;*) )"("))"*@&gt;#)*:F!")* ;+)# )" )9D$*)"(+ ""$)#(($$#) )*)$ ($&gt;; " ; ) ) ( #)) H (&gt;) ()$"D9 )&gt;!+!) 9 &gt;&gt;)! H +$(; W ()$ " )* *) $)$ $*$ ( "* ($) @ 455KF! ) )*) H ;;#"+TD")")H)"*9 (=*I$ (&gt; " ") ") *D) "+$! ) " D" "&gt;&gt;)$ H )(" * )*)$ $D= ) "()$! &gt;#) #($#)9 (! "&gt;&gt;)$$)) "+))(D";+) &gt; "( ### " &gt;#) (&gt; ( #( "+# )D="")!; (#)&gt;"$LH!A")")*#(") #;)($$"$+*)"")H)"*$))##9</w:t>
      </w:r>
    </w:p>
    <w:p>
      <w:r>
        <w:t>&gt;&gt;)! ) )*$ ") ( " *D) ## ") ) + ((##) ; I($ (&gt; " "+) "#9 #))"$)((()" ) )# )$*) "())"()")*9)*;&amp;*)";$;)</w:t>
      </w:r>
    </w:p>
    <w:p>
      <w:r>
        <w:t>3456734556 %87381% "() "+ ()$ " )* )= " )*)$ "()$9 (")! " (() " 7 ()# "$!")M)"#9</w:t>
      </w:r>
    </w:p>
    <w:p>
      <w:r>
        <w:t>3456734556 %81381%</w:t>
      </w:r>
    </w:p>
    <w:p>
      <w:r>
        <w:t>( / ) () ) ( )</w:t>
      </w:r>
    </w:p>
    <w:p>
      <w:r>
        <w:t>01-2- ++ 3 4-- - 5 6 &amp;$" )7 2- +</w:t>
      </w:r>
    </w:p>
    <w:p>
      <w:r>
        <w:t>89 $* &gt;H(0H ))="+*")$"(8#455:L;+H+*)"") H)"*9 :9 "# +)#$ H * ) "#)$ " 8+K55 &gt;9 H )) " ()()H&gt;)"$(9 K9 &gt;# () " ;? (*) &gt;# ) ($) M) " "$ " G5 L "= )&gt;) ( ( ##"$ "$ $"$ " ! &amp;ABCA&gt;; 6! 655:</w:t>
      </w:r>
    </w:p>
    <w:p>
      <w:r>
        <w:t>! ) I#(9 "$ () M) (D$9 #$# ")N F "; I)#);"$)"$ )# (* "#" )) ) "$E F () D) " ($))9 &amp; #$# )) ( ) $$#) $#$$ )) F $"$"(()#)=;? "*"$* &gt;=</w:t>
      </w:r>
    </w:p>
    <w:p>
      <w:r>
        <w:t>0&amp;</w:t>
      </w:r>
    </w:p>
    <w:p>
      <w:r>
        <w:t>($")</w:t>
      </w:r>
    </w:p>
    <w:p>
      <w:r>
        <w:t>$</w:t>
      </w:r>
    </w:p>
    <w:p>
      <w:r>
        <w:t>$)%L)</w:t>
      </w:r>
    </w:p>
    <w:p>
      <w:r>
        <w:t>)</w:t>
      </w:r>
    </w:p>
    <w:p>
      <w:r>
        <w:t>(&gt;#"($)M)))&gt;$I();?H?&gt;&gt;&gt;$"$ "(D&gt;&gt;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