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ATAS/1041/2005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https://mcp.opencaselaw.ch/entscheid/ge_gerichte_ATAS_1041_2005</w:t>
      </w:r>
    </w:p>
    <w:p>
      <w:r>
        <w:t>FR: GE_GERICHTE ATAS/1041/2005 du 29 novembre 2005</w:t>
      </w:r>
    </w:p>
    <w:p>
      <w:r>
        <w:t>IT: GE_GERICHTE ATAS/1041/2005 del 29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"$'%$"#''( )) )* * ) * + # ! #, -. #''(</w:t>
      </w:r>
    </w:p>
    <w:p>
      <w:r>
        <w:t>-! //////////</w:t>
      </w:r>
    </w:p>
    <w:p>
      <w:r>
        <w:t>0//////////</w:t>
      </w:r>
    </w:p>
    <w:p>
      <w:r>
        <w:t>!"</w:t>
      </w:r>
    </w:p>
    <w:p>
      <w:r>
        <w:t>#$$%&amp;#$''( )$#$) *+ $''(,-. //////////0 ),12 "! 3 4! , - 4 3 - - 5//////////6 478 9":;3,3- 9 4 3 $? @ $''( 4! -97 ! 3 !- 39 A* ,!&gt; $''( =" 3 B " 3 +C 9&gt;3!-38 ; +C $C =3BC ?C -,"3; C</w:t>
      </w:r>
    </w:p>
    <w:p>
      <w:r>
        <w:t>;44</w:t>
      </w:r>
    </w:p>
    <w:p>
      <w:r>
        <w:t>," 3</w:t>
      </w:r>
    </w:p>
    <w:p>
      <w:r>
        <w:t>&gt;6</w:t>
      </w:r>
    </w:p>
    <w:p>
      <w:r>
        <w:t>, 4!3,"E 4 "F, ,;44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