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ATAS/103/2008 vom 29. Januar 2008</w:t>
      </w:r>
    </w:p>
    <w:p>
      <w:r>
        <w:t>GE Cour de justice, 2008-01-29, DE</w:t>
      </w:r>
    </w:p>
    <w:p>
      <w:r>
        <w:rPr>
          <w:b/>
        </w:rPr>
        <w:t xml:space="preserve">Quelle: </w:t>
      </w:r>
      <w:r>
        <w:t>https://mcp.opencaselaw.ch/entscheid/ge_gerichte_ATAS_103_2008</w:t>
      </w:r>
    </w:p>
    <w:p>
      <w:r>
        <w:t>FR: GE_GERICHTE ATAS/103/2008 du 29 janvier 2008</w:t>
      </w:r>
    </w:p>
    <w:p>
      <w:r>
        <w:t>IT: GE_GERICHTE ATAS/103/2008 del 29 gennaio 2008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&amp;'())&amp;'**+ ,&amp;-*.&amp;'**/ , ,0 , 0 12" - % '3 4 '**/</w:t>
      </w:r>
    </w:p>
    <w:p>
      <w:r>
        <w:t>!" #$%&amp;' !&amp; (!&amp;)&amp;%*% +</w:t>
      </w:r>
    </w:p>
    <w:p>
      <w:r>
        <w:t>%%&amp;</w:t>
      </w:r>
    </w:p>
    <w:p>
      <w:r>
        <w:t>&amp;%</w:t>
      </w:r>
    </w:p>
    <w:p>
      <w:r>
        <w:t>** , , , -., %&amp; /012 &amp; !</w:t>
      </w:r>
    </w:p>
    <w:p>
      <w:r>
        <w:t>3415534667 8439:8 50, 9; !9?1:!&amp;! @!!A $%&amp;&amp; $!&amp; % A!!% &amp; &amp; " %&amp; $ 9% $&amp;@%9??1; 4; = 9% !@% 9??B %&amp; ( ' &amp;! !&amp;! $$% ! ? &amp;@%9??B&gt;; :; % ! 94 &amp;@% 9??? (** , , , , % &amp;$%&amp;&amp; $!&amp; %A'% (%!; 2; %%% %&amp;! &amp;!9?'@%9???( A%!(%! D( % $$% %&amp; ( ' &amp;! 9% !@% 9??B $%&amp;&amp; ' &amp;!&amp;!%$% ;%!&amp; &amp;D=9%!@%9??? (' &amp; $ % &amp; E $%&amp;&amp; $!&amp; % @ ; &amp;% $%$!% 9%!@%9??B:6'@%9???( &amp; &amp; %&amp; &amp;&amp; 49(?1:A%;$%F"&amp;%&amp;; 1; % %% % 45 !@% 9??? (%! E$! " ( &amp;&amp; $%A &amp;A =%;,@&amp;!&amp; &amp;%&amp;(%&amp;@' %" @ 'G &amp; $ &amp; $' &amp; %@%% !; &amp; &amp;$%!D&amp;% $%&amp; &amp;&amp;&amp;&amp; "%&amp; &amp;%; 5; %! %%!&amp; &amp;!99H &amp;4666(%H&amp;! % &amp; AD8 (' &amp;$!&amp;!A%!! :6H%= &amp; A &amp; %&amp; &amp;&amp; ; 7; 47 H &amp; 4666 ( &amp; (%! &amp; &amp;%&amp; A &amp;%'% %%I&amp;$%%@%&amp;%!;(%!%&amp;% A%&amp; %D %&amp; '" &amp;&amp; A =%; B; %%% %97J&amp;4666(/ &amp;!' %&amp;&amp;$ D (%!!&amp; &amp;$ &amp;% &amp; !&amp;! @ =%#; ?; % 9: ! &amp;! 42 '@% 4666 ( %D (%! %&amp; &amp;&amp; 5:(579 A%; $%F &amp;%$ &amp;% 9% '@% 9??1 &amp; :6 '@%9??B;(E$ D!D'E$% &amp;$&amp; &amp; &amp;%K,;;#&amp; I% &amp;$%'&amp;(E &amp;;&amp;&amp;" %&amp; &amp;%' &amp;(H&amp;% E49(?1:A%;!H"$%$!% 9%!@% 9??B:6'@%9???;</w:t>
      </w:r>
    </w:p>
    <w:p>
      <w:r>
        <w:t>3415534667 8:39:8 96; % !% &amp;% 44 !@% 4666 $!&amp;! 94 A!'% % 4669 (%! %$%!&amp;!$%,!$!%!&amp; &amp;% $%&amp;&amp; % 9: ! $%! &amp;! D % ! 9? '@% 9???&amp;"K%% !%&amp; K; A &amp;' %D%%!$&amp; ! 9?'@%9??? &amp;&amp; ,' &amp; D!$%&amp;!!$/"(%!&amp; &amp; % ; ( ' &amp; % D! ' % $% &amp; !%&amp; %&amp;D( AA &amp;&amp; '%$%!% &amp;$%=A0&amp; L;% %! ($%D% &amp;"%&amp;' &amp; $% A !&amp; &amp; &amp;! ? &amp;@% 9??B; % &amp;&amp; ! ' &amp; !&amp;! " &amp;&amp; % &amp;J0&amp;%&amp;% $%("(;%!D&amp;! %&amp; &amp;&amp; (9?'@%9???!&amp; &amp; &amp;%'$(!$%= ! (%&amp;D% &amp;%%&amp; &amp;&amp; !&amp; &amp;$%% &amp;;</w:t>
      </w:r>
    </w:p>
    <w:p>
      <w:r>
        <w:t>!&amp; &amp; !I&amp; %&amp; &amp;&amp; 42 '@% 4666 $ D (E &amp; &amp; $$% &amp; $ 9??9 % &amp; &amp;! $% ($%A )!(%!;&amp;' &amp;( %!&amp;!'%! $%(%$%$%$%&amp;&amp; (%!!$!:J&amp; 9??1 (G ' &amp; $ A &amp; G $%' '&amp; !'%&amp;; ,(I &amp;'%&amp; (%!E$!D((!&amp; &amp;@!% '%A @ A;% % @A!!%&amp; &amp;&amp;D '%@ =%$'&amp;0&amp;%%!"'% &amp;% =D@ A ;&amp;%((!&amp; &amp;$A!%&amp;E&amp; !A &amp; ' % @ '% $!% % &amp; ! !%&amp; ( $M&amp;; A (%!E$ D! AA &amp;!D( $ D% &amp;$%%@%&amp; &amp;&amp;!&amp;A &amp;' %@A ; 99; % ! % $$ &amp; 2 H 4667 ( &amp; ! %&amp; &amp;&amp; 9?'@%9???;E$ D!D&amp;&amp;! ' &amp;D A% /HI!$ D(%!(' &amp;$!$!%!&amp; ! :6H%;% %(E$!D%% %(%!45!@% 9??? D&amp;&amp;%($$ %!$%( &amp;&amp; , &amp; E$ &amp;&amp;% &amp;&amp;&amp;&amp;&amp; &amp; A &amp; " @%&amp; &amp;&amp; ;&amp;%(!&amp; &amp;D94'@%9??? % ( '%&amp; &amp;!!$/ D ' $G! ,,</w:t>
      </w:r>
    </w:p>
    <w:p>
      <w:r>
        <w:t>, , ,8D(' &amp; $$% D(%!&amp;/ &amp;$%&amp;( ' &amp;!;%&amp; &amp;&amp; 9?'@%9???%$&amp; &amp;@ ! (!(%&amp; 27 ! 4,;$(&amp;(!&amp;&amp;&amp; &amp;! &amp; &amp;(' &amp;$</w:t>
      </w:r>
    </w:p>
    <w:p>
      <w:r>
        <w:t>3415534667 8239:8 (@ I&amp; D%! %;(%!' &amp;%'/ (@ I&amp; % I%; , ( % &amp; $ &amp; J %%D% D ! (&amp;% $%&amp;&amp; $!&amp; %$% &amp;%$&amp; %&amp;( ' &amp;!; ( !I&amp; &amp; ! 42 '@% 4666 D&amp; " $% $; E$ D! ' % $$% % (&amp;%&amp; 47 H &amp; 4666 D (%!!&amp; &amp;$ $ %!&amp;% &amp; ( !&amp;! @ =% $%'&amp;(/!% &amp;I('%&amp;&amp;9???46:(416A%; $%&amp;&amp; ' &amp; !&amp;! %$% $% $!% 9% '@% 9??1 :6 '@%9??B&amp;&amp;$&amp;&amp; A%!&amp;"(%&amp; : ! 9&amp;&amp;%@&amp;;%'/%! %$$ &amp; ( %&amp; A ! &amp;&amp; %&amp; " &amp; &amp;% A%&amp; @ =% &amp; %$% @&amp;%' &amp;E&amp; 9??1"9???; ,$ =E!"! %$$ &amp; &amp;&amp;&amp;&amp;(%! $%$!% '@%9??1"H' %4669' &amp; !49(12?A%;&amp; (!' &amp;"52(671A%; A (I &amp;% ( D!DD&amp; % &amp; E !A ! %$$ &amp; &amp;%!A%; 94; % &amp; 4? H 4667 (%! %$%!&amp;! $% )&amp;% *% + &amp;%H&amp;! %% &amp;% ! % $$ &amp; $%! &amp;! &amp; K92 ! E!K; &amp; $% $&amp; " $%% $&amp; ! % $$ &amp; 2H 4667 @ %&amp;"&amp;&amp;&amp; $!%$&amp; % &amp; (I % %&amp; &amp;&amp; &amp; " (&amp; ! D%! $ @ %&amp; " &amp;&amp;&amp; D &amp; (&amp; %&amp; &amp;&amp; &amp; $ %! ! &amp; " (&amp; ! D%! &amp; $ @ %&amp; % " %&amp; A &amp; $%&amp;&amp; &amp; %&amp; &amp;&amp; &amp;"% &amp;&amp;&amp;&amp; ; E$ D D 4B A!'% % 9??9 %D( ' &amp; !$! " ( $%&amp;&amp; A'%A )!' &amp;%E$! !&amp; &amp;&amp; A =%;' &amp;$%&amp; %A &amp;!&amp;&amp;%@% D KA%&amp;$%$% !&amp;! @ =%, KK:&amp; /!% &amp;I4(451A%;K ; 9??9!H"(E &amp;&amp; !&amp;! @ =% # ' &amp; !&amp;! $%&amp;! " (; %' &amp; &amp; 4(451 A%; ' &amp; !I&amp; !&amp;! &amp; ! !%&amp; A 9??989??4H &amp;" &amp; ;%%&amp;%$$D &amp;A I%&amp;!I&amp;$ = %N:6?64:&amp; &amp;! $%( &amp;"$%&amp;&amp; D(!$!$%80: J&amp;9??1;&amp;&amp;' &amp;( %!&amp;!$%!$%!&amp;%$ '( ( @%&amp;% (D !&amp; &amp;%!I&amp;/%I %A ;</w:t>
      </w:r>
    </w:p>
    <w:p>
      <w:r>
        <w:t>3415534667 8139:8 (' &amp; &amp;%$ %! &amp;' &amp;0%$% %9%H' %9??7; "$ % &amp;$%&amp; % 9??9 9??1 &amp; 9??7 ( ' &amp; ' &amp; D&amp; (E &amp; &amp; !&amp;! @ =%#;&amp; ' &amp;%$$%&amp;! %'&amp;%4(666A%;&amp;1(166A%;$%;%'%A ' &amp;D&amp;"'% ! ;E$ DD((H $! %D&amp; %&amp;%&amp;'%&amp; !$ !%&amp; A ' &amp;E&amp; ; A A &amp; %%D% D( !!&amp; '(&amp;%'$ 9??9D % &amp;J( &amp;%"%' %%&amp; " I%"( &amp; ! A &amp; &amp;&amp; ; ,(I &amp;$%&amp;&amp; $!&amp; %'%!$%=A %&amp; E$ D ' % %F '@% 9??? %%$ % (&amp;&amp; %/%I!$%&amp;&amp;(&amp; &amp;&amp;!$%&amp;&amp; ' ! ( &amp;! 94 &amp;@% 9??? % &amp; $%&amp;&amp; $!&amp; %&amp;@ A'%;' &amp;$% &amp;&amp; %%$!&amp;&amp;%&amp; 'A % &amp;'%(%8 ' &amp;!&amp;&amp; &amp;&amp; "%! %&amp; ;%%&amp;E$ D D(" %!$&amp; ! %&amp; &amp;&amp; 9? '@% 9??? ' &amp; A&amp;!$$ &amp; $%@ (&amp;!!$/( &amp;&amp; , $ $% %% % 45 !@% 9???; ' &amp; &amp;% A &amp; !&amp;&amp; $ @ &amp;!"%@%%!; &gt;%%&amp;='I% A(@% &amp;%O( &amp; ! E &amp; $% &amp;&amp;% % ($$ &amp; ; &amp; !I% (%&amp;; 14 $%&amp; &amp;! 56H%$%&amp;&amp;%%$%!%($$ &amp; ! $'&amp;0&amp;%$%I! ( &amp;%&amp; A%( &amp;%!'&amp;(E$ %&amp; ! ; , %%&amp; &amp; @ A &amp; &amp;% % @&amp; $% ' $% !I &amp;%%!%%&amp; &amp;&amp; 9?'@%9???&amp;42'@%4666 I % &amp; $&amp; $%= $&amp; ; % % $%&amp; &amp; $ AA &amp;! &amp; D( $%% &amp; E$ D% %&amp;% $%&amp;&amp;; , %%&amp; &amp; &amp; $' &amp; !D ' % " % &amp; (E I% %&amp; &amp;&amp; %!!&amp;$%&amp;&amp;% @ A!%!&amp; 44!@%4666; @&gt;%%&amp;='!I&amp;(E$&amp; $%% $&amp; ;,(I &amp; ! 9?'@%9???8 !&amp; &amp; &amp;%'$($%= (;0 %%&amp;(' &amp;$' !( &amp; !A % &amp;"%&amp; ( % &amp; $ D &amp;&amp; ! $%!!&amp; ' &amp; !&amp;! G&amp;!&amp; D&amp;%!$ "(;%%&amp;(' &amp;H " D%! %&amp;D((' &amp;$%"H&amp;&amp; &amp;% ! % (I % &amp;%&amp;; &amp;%A &amp;' %D &amp; &amp;&amp; '&amp; D%! D &amp;/&amp;"%@ I&amp;</w:t>
      </w:r>
    </w:p>
    <w:p>
      <w:r>
        <w:t>3415534667 8539:8 &amp; $ (%&amp; 2? ; 2 D A ! H% $% &amp; =% ; %%&amp; &amp;&amp; %&amp; D ! 9? '@% 9??? &amp; &amp;%! A% / HI! = % D ! ($$ &amp; ' &amp;!&amp;!%$&amp;!&amp;D(&amp;% &amp;!G&amp;% &amp;! (&amp;$ &amp;% &amp;!H %;,(I &amp;$%!&amp;&amp; %@%&amp;5:(579A%; %%&amp; E$ D D 4BA!'% %9??9!H"' &amp;A &amp;!&amp;&amp;$%= ( &amp; !(E &amp;&amp;% &amp; !&amp;! @ =%#&amp; &amp;G%&amp; AA I% &amp;&amp;% %&amp; &amp;!$%( &amp; ! &amp;" $%&amp;&amp; ;(!&amp; &amp;D97J&amp;4666D(' &amp;$% !'% %(E &amp;&amp;42'@%4666&amp;D( ' &amp;$%!!" %!'&amp; ! &amp;E I!%&amp; &amp;&amp; $%&amp;&amp; ;%!D&amp; ! ( = (E &amp; &amp;% &amp; !&amp; &amp; %I&amp; !$!;% %%%&amp;( &amp; !$' &amp; &amp;%%&amp; &amp;&amp; ! $!%$&amp; ; , ( &amp; ! $' &amp; AA&amp; A % ' % D( (' &amp; $ !&amp;! % (I % " &amp;$ A&amp; A &amp; %&amp; E&amp;!% %"'&amp;!;&amp;% $' &amp; 'D%A &amp;D%%&amp; % &amp;!% I&amp; E&amp;;%&amp; % &amp;@ A %%&amp;D( &amp; ! 'DD( (G$$%% $&amp; %0D( (' &amp;$&amp; $&amp;&amp;E$ &amp;&amp;(E &amp;(A%&amp;&amp;' &amp; &amp;&amp;!%! &amp;&amp; $&amp;!; &gt;%%&amp;&amp;&amp;D &amp; (%!'&amp; &amp;%! ! %O(%%% !&amp; &amp;$ $&amp;@;&amp;% (G' &amp;$A &amp; G$%''&amp;!'%&amp;;$$% &amp;%%&amp; D(!&amp; %(' &amp;H !&amp;!!% &amp;AA&amp;!$%( &amp; !% D(80' &amp; !%!D( &amp; !' &amp; &amp;&amp; ! %"!&amp; % %&amp;"$ %%$% "' %%D%%&amp;' &amp;%$% &amp; ' &amp;!$%A %DA %%0&amp; &amp;%$% &amp;%!&amp; &amp; ! $% $% (; (' &amp; !I I I%' &amp; (!&amp; &amp; @ A &amp; %!%' A ! E ! ( &amp; !;% %0 (&amp;% $%&amp;&amp; ' &amp;0&amp;% !%! A&amp;&amp;%%!%&amp; A &amp; ' &amp;%%'0&amp; % $%&amp;&amp;@ D (!&amp; &amp;&amp;($='&amp;$$% $%( &amp; !$%%% ! %$$ &amp; ; &gt;%%&amp;&amp;&amp;'%&amp;% &amp; %&amp;$%( &amp; ! ; E$ D D &amp;% %&amp; " H% $% ( &amp; !$% $&amp;'%A @ A;( &amp; !($% % $ &amp; $&amp; &amp;E&amp; !A &amp; ' /D ! %! D&amp;'%&amp; !!%&amp; ( $M&amp;9??5;A %%&amp; E$ D &amp; $% % &amp;&amp; &amp; %$ ;</w:t>
      </w:r>
    </w:p>
    <w:p>
      <w:r>
        <w:t>3415534667 8739:8 9:; %!$ &amp;! 4? J&amp; 4667 ( &amp; ! &amp; %H&amp; %%; E$ DD! %&amp; &amp;&amp; 9?'@%9??? &amp;$&amp;H% A &amp; &amp; " %&amp; &amp;&amp; ; ! %$&amp;$%!D&amp;! (;&amp;%! $%! &amp;!!&amp; &amp;&amp;%! A%"!A&amp;(' %!&amp;!&amp;&amp;!:6H%;,(I &amp;! 42 '@% 4666 ( &amp; ! %=' D (%I&amp; @ A &amp; D&amp;E !%% &amp;$%=(&amp;%! A%! %$$ &amp; ;%!D&amp; (&amp;%% &amp;$&amp; =%% $ &amp;;A %$$D' %% I% @ %&amp;"(G&amp; % &amp; &amp; " ( &amp; &amp;&amp; D '% %&amp; $%&amp;&amp; ; 92; %%% %9:!@%4667 % @!%D ( &amp; ! $ &amp; &amp;%A &amp;!&amp;&amp;(&amp;%&amp; &amp;!!$/ DD ' &amp; &amp; 94 '@% 9??? ' $G! ,,</w:t>
      </w:r>
    </w:p>
    <w:p>
      <w:r>
        <w:t>, , ,8; % @!/ &amp; &amp; &amp;%' % &amp;!/!&amp;D( &amp; !' &amp;I $ &amp; 49(?1:A%;&amp; !! 9?'@%9???; 91; %%% %BH' %466B( &amp; !$% &amp;&amp; &amp;%$%! &amp;!;$% % E$ D! D &amp;&amp; %!! %&amp; &amp;&amp; " %%&amp; (!' &amp; !% " 52(671 A%; ;%! 47J&amp;4669&amp;&amp;' &amp;AA&amp;!&amp;! ! 49(12? A%; % !D&amp; ( &amp; ! (' &amp; !A &amp; ' $ I $ &amp;&amp; !! 9?'@%9???; 95; % $ 44 H' % 466B ( &amp; ! %&amp; A ! &amp;% %% % $%! &amp;! D&amp; D (!&amp; &amp; ! 2 H 4667 D ' &amp; ! &amp;&amp; 49(12?A%; 97; $%=' %&amp;% $ $ "%%&amp; % @! I%!"HI%; 0, 9; I' %P%I &amp; H % !&amp;! A !&amp; &amp; &amp;!= 9% J&amp; 466: % @ &amp; % &amp;&amp;&amp; A%!&amp; " (%&amp;; 15 ; 9 &amp;; /; : &amp; D % &amp;&amp;&amp; $%!'"P%&amp;;15 A!!%%$%&amp; I!!%% &amp; % 5&amp;@%4666 D &amp;%&amp; '" A!!% %$%&amp;&amp; $!&amp; %"P%8' %' '&amp;&amp; ' &amp;! 9?%9?51 ;)&amp;!I&amp;$$ &amp; (%&amp;;15;4&amp;; &amp;&amp;&amp; $%!'"(%&amp;;2: &amp;%$%&amp;&amp;</w:t>
      </w:r>
    </w:p>
    <w:p>
      <w:r>
        <w:t>3415534667 8B39:8 &amp;$!&amp; %"(%8' &amp;%' '&amp;&amp;"(%8 ' &amp;!41&amp;@%9?5B ; ,$!&amp;$%HI%P$=&amp; !&amp;@ ; 4; ! % $$ &amp; !&amp;! % $%= (&amp;%! ' I% $$ @&amp; =%$%&amp;&amp; $!&amp; %A!!% % %&amp; &amp;&amp; $%&amp;&amp; ! '&amp; 9% H' % 466:; &amp; &amp;% $ &amp; &amp;% &amp; %(%&amp;;B4;9$% =%$/%$%% &amp; D $ &amp; &amp;!% $%!&amp; &amp; $ $$ @ E $%&amp;&amp; %&amp;E%!A E!'&amp;&amp;%!' I%; &amp;%'E$%!$%&amp; %(%&amp;;41 %&amp; A" %&amp; &amp;&amp; $%&amp;&amp; J&amp;&amp;/!&amp;$! &amp;&amp; ! E$( $ &amp; D % &amp;$$$ @"$%&amp;&amp; !H"'%! '&amp;(&amp;%!' I% ;(&amp;=%$ $$ @($=%$&amp;!% &amp; D%=I$%!% &amp; $$ @ = (&amp;%! ' I% ; D&amp; % &amp;$%&amp; &amp; %'0&amp;&amp;&amp;A $ $%&amp; ! '(%%&amp;D$% $$$ @"%&amp; &amp;&amp; &amp; %!I&amp;&amp; &amp;H% $%&amp;!% % ; :; %%!&amp;!!$!A%&amp;! $!$% %&amp;DP &amp; %'@ ; 2; &amp; I$%&amp;%D&amp; ' % (&amp;"@% &amp;D( &amp; !%H&amp;! % !%&amp; ! 9? '@% 9??? %&amp; ' " %&amp; &amp;&amp; $%&amp;&amp; '%! &amp;% 9% !@% 9??B &amp; :6 '@% 9??? ; &amp; !I&amp; &amp; I D&amp; ' % (&amp; " H&amp; &amp; &amp;% D ( &amp; ! %D $% ! 42 '@% 4666 %&amp; &amp;&amp; $%&amp;&amp; '%! &amp;%9%'@%9??1&amp;:6'@%9??B ; 1; &gt;,(%&amp;;47(%%$%&amp;&amp; $!&amp; %"(%8 ' %' '&amp; &amp; ' &amp;! $%&amp;&amp; $!&amp; % J&amp; &amp;/! '&amp;0&amp;%%&amp; &amp;!$%@!!A % $% /!% &amp; %; $%% $&amp; A!!% 46 !@% 9?25 % P%8' &amp; %' '&amp; &amp; $$ @ $% I " %&amp; &amp;&amp; &amp; $%&amp;&amp; &amp; " @!%&amp; (@ I&amp; %&amp; &amp;%; $ &amp; &amp; DA I%"(%&amp;;42;</w:t>
      </w:r>
    </w:p>
    <w:p>
      <w:r>
        <w:t>3415534667 8?39:8 E&amp;%(%&amp;;27;4,% &amp;%%&amp; &amp;&amp; $%% &amp; $% ! " $&amp;% &amp; O $&amp; A &amp; $&amp;%$% D$%=$ &amp;%&amp;S % &amp;%%&amp; &amp;&amp; )&amp;(&amp;$ @$%D $! $%!' &amp; ! $%% $&amp; $ I ! &amp; !&amp;% &amp;; 0 %=I&amp;$%!'$%!I &amp; &amp; ; , H% $% ! $!%$&amp; (%&amp;; 27 ; 4 , " % % D %D ( &amp;%&amp; &amp; A%! &amp;&amp; %&amp; D &amp; !&amp;% &amp;%&amp; &amp;&amp; $%&amp; % " (E &amp; $% $ &amp; !&amp; ( % &amp; (E I%%&amp; &amp;&amp; $%&amp;&amp; "(!I%($%!&amp;% !;%D $&amp; $ (&amp; % % &amp; (E I% %&amp; &amp;&amp; $%&amp;&amp; AA &amp; $ D( &amp; &amp; A &amp; D $%% &amp;!'&amp;&amp;%!%&amp;% &amp;D% &amp; &amp;!&amp;@ D&amp;" $% $ D&amp; " !&amp; ; K' % K %$$%&amp; &amp; O ( % &amp; J A &amp; $%' (&amp;&amp;&amp; E I @ &amp; $&amp; &amp; %&amp; &amp;&amp;% A &amp; '%&amp;% &amp;"%!$%&amp; ; % @A!!%% H&amp; $&amp; D $% $ %% % $ @ &amp;! (E I% %&amp; &amp;&amp; $% &amp;(%%%( &amp;%&amp; %!$%% $&amp; %&amp; $=H%O(%%%!&amp;! O( &amp;%&amp; % &amp; J $%= $ ($%' %(&amp;%%% A &amp;$%'(&amp;&amp;&amp; D($' &amp;% @&amp;E I%(!I% E %&amp; ; %%0&amp; *9949B5&amp;&amp; ' $ % % @A!!% %HI!D! (%&amp;;27,!&amp; &amp;! $!%$&amp; % &amp;&amp;$%% $&amp; (&amp; ;, % @A!!%% &amp; A&amp;/&amp;"!% &amp;!% &amp;&amp;% (%% &amp;%&amp; AH&amp; A &amp; D ! $% % %&amp; &amp;&amp; $%&amp;&amp; J&amp; &amp;/! $ &amp;$0&amp;%$%I!$%'&amp;!$%&amp; ;%$!I &amp;% &amp;'$&amp;&amp;(%&amp;;27;4,%% $%&amp;&amp; " $%&amp;"%&amp; &amp;&amp; D &amp;% $$!&amp; %$% !%% D $&amp; &amp;!/% &amp; A &amp;$' % $%! ! A E!"&amp;&amp;A ; @&gt;, % &amp;%%!$!&amp; &amp; %!$!&amp; &amp; ( $!% %&amp; ! 0! $!%$&amp; ($$ D"(E!&amp; ! %&amp; &amp;%$!A%; $%!&amp;&amp; %! %&amp; "E ! $!%$&amp; AC$% %%A E&amp; %!</w:t>
      </w:r>
    </w:p>
    <w:p>
      <w:r>
        <w:t>3415534667 89639:8 %&amp; &amp;&amp; (E!&amp; ! %&amp;%@%&amp; ; ! $!%$&amp; D$%!'$%(%&amp;;95;4, ($$ D $% I " (E!&amp; ( ! $! A% %&amp; &amp;&amp; ( &amp; =% $%&amp;&amp; $!&amp; % ; !$M&amp; ( % ! $% E!&amp;% (%% %&amp; &amp;&amp; "% %"$%&amp; %&amp;O&amp;&amp;!&amp;!%H&amp;!$% ! &amp;%!A% ; &gt;$!%$&amp; &amp; I$%% $&amp; " '%!I%C$=%$ % &amp;(&amp;8"8 %D(&amp;&amp;H%E !(AA $%HIS! $!%$&amp; $'&amp; 0&amp;% $ &amp;%%$S$!%$&amp; $ @ &amp;% @ I&amp; &amp;% ; &amp;% % $%% $&amp; D !@ &amp;%D( E$&amp; D( &amp;A % ' % $!%$&amp; !&amp; &amp; % &amp; &amp; (&amp; $%D HI &amp; %'% (AA ; 5; &gt;&amp;%! $$ @"(E!&amp; (! %&amp; &amp;% H&amp; A (%% (E % %!%&amp; &amp;&amp; ( A E!$% ! 9?'@%9???(!'&amp;"49(?1:A%;E &amp;%% $!%$&amp; &amp;&amp; E!&amp; A%! % &amp; E &amp; % !%&amp; ! $%! &amp;!' % &amp;@H&amp;; ($= G &amp;&amp;%DA &amp;' %"H&amp;&amp; &amp;%( &amp; ! ! 9?'@%9???&amp;&amp;%!A%/! !;AA&amp;D @ 0%%&amp;=I(' %&amp;&amp;!"%!$&amp; $%@ ( &amp;!!$/ ( &amp;&amp; , ( % $ D &amp;&amp; &amp;&amp;&amp; %$ &amp; $ A% !% &amp; &amp; D(E I! $% %&amp;; 5 B *&amp;24;9 ;% %%% % %%&amp;&amp;!45!@%9???% &amp;&amp; &amp;%%!&amp; ; %%&amp;G%D %&amp;AA&amp; D&amp;% (@ I&amp; %&amp; &amp;% &amp;&amp;%$% $%&amp; &amp;&amp; &amp;&amp;%!!; ,(I &amp;! 99H &amp;4666$%D( &amp; !%H&amp;! % (&amp; $ &amp;&amp;@ &amp;&amp;! $% $%&amp; D 8 &amp; !I&amp;&amp;%!A%; ( &amp; D ! $!%$&amp; D $% E!&amp;% ! %&amp; &amp;%!"% %9%H' %4669 &amp;$%=A (! '</w:t>
      </w:r>
    </w:p>
    <w:p>
      <w:r>
        <w:t>3415534667 89939:8 %D! %H&amp;&amp;% &amp;&amp;%!A% ; ! !&amp; &amp;8 !/ :9 !@%4661; &amp;&amp;!D("&amp;&amp;&amp;( &amp; !($I $ &amp;&amp;&amp; %!%&amp; &amp;&amp; A E!$%! 9? '@%9???&amp;!&amp; &amp;; &amp; !I% A &amp; D ( &amp; ! &amp; $% ! % $$ &amp; 2 H 4667 %! &amp;49(12?A%;&amp;&amp;&amp;&amp;%!!"%%&amp;(G/I% ; *%&amp;&amp;&amp;%D%%&amp;%%A( &amp; !% !%% ! %&amp; &amp;&amp; 9?'@%9???&amp;'@H&amp; &amp; $!%$&amp; %!%&amp; &amp;&amp; ( ; % &amp; A ! D%! &amp;0&amp;%!&amp;&amp;D(% ! 9?'@%9???; @&gt;,(I &amp;! %&amp; &amp;&amp; &amp;!42'@%4666$%&amp;&amp;% $%&amp;&amp; '%!9%'@%9??1:6'@%9??B ' &amp; !&amp;% % ( &amp; !I ! ("$&amp;%&amp;O A &amp;; $ =A I%&amp; % %!&amp;D( &amp; !' &amp;$ $ 9:%9??9$%&amp;&amp; D%%&amp;!$! A )! &amp; D A &amp; !&amp;&amp; %@% D KA%&amp; $%$% !&amp;! @ =% , K &amp;% &amp; ' ( &amp; K4(451 A%;K; &amp;&amp; !&amp; &amp;&amp;%H &amp;$ !%&amp; A %%&amp; $%$!% 9??989??4&amp; &amp;!I&amp;&amp;&amp;K4(451A%;K %@% D K%' A%&amp; @ =% @ &amp;! &amp; ='K;( &amp; !&amp;&amp;$% %$' %'%!$ $ = % N :6? 64: D( &amp; &amp;!%$%&amp;&amp; D %%&amp;!$!$%80:J&amp;9??1; *% &amp; = % &amp;&amp;% D % $% % &amp;%M $%= !$! 9??1 &amp; H' % 9??5 ( &amp; ! ' &amp; $ &amp;&amp; A%&amp; ! %$%($%' %D( (' &amp;$&amp;$&amp;"&amp;%&amp; (E &amp; &amp;% &amp; !&amp; $% %%&amp;; % !D&amp; ( &amp; ! ' &amp;=H' %9??5$%%%&amp; &amp;&amp; $%&amp;&amp; '%! &amp;; ( &amp;D%D$%! 42'@%4666( &amp; !! %&amp; &amp;&amp; $%&amp;&amp; $!&amp; %!9%'@%9??1:6 '@%9??B% &amp;!&amp; &amp;%$!% !$ $ %!;</w:t>
      </w:r>
    </w:p>
    <w:p>
      <w:r>
        <w:t>3415534667 89439:8 7; 'D $%!=! D%! &amp;0&amp;%!; B; %%@ A!% ; ?; %%&amp;@&amp;&amp;I % &amp;" &amp;!"&amp; &amp;%!$ A E!(%%"9(466A%;"/%I( &amp; !;</w:t>
      </w:r>
    </w:p>
    <w:p>
      <w:r>
        <w:t>3415534667 89:39:8 6,05 ,0 , 0</w:t>
      </w:r>
    </w:p>
    <w:p>
      <w:r>
        <w:t>% 7 2</w:t>
      </w:r>
    </w:p>
    <w:p>
      <w:r>
        <w:t>9; !%%%%'@; % 7</w:t>
      </w:r>
    </w:p>
    <w:p>
      <w:r>
        <w:t>4; (&amp;&amp;! ( &amp; !42'@%4666&amp;2H 4667; :; &amp;&amp; D % !%&amp; ! %&amp; &amp;&amp; 9? '@%9???&amp;'@H&amp; &amp;$!%$&amp; %! %&amp; &amp;&amp; ( A E!"49(?1:A%; 2; ( &amp; ! " '%% " %%&amp; 9(466 A%; " &amp; &amp;% $%&amp; $&amp; "A% &amp;!$; 1; &amp;D$%!%&amp;I%&amp; &amp;; 5; &amp;D$%D &amp;% &amp;E$%&amp;&amp; $!&amp; %A!!%$%&amp; DP$'&amp;A%%%%&amp;%$%!&amp;%%0&amp;! :6H% = &amp; A &amp; $%= % @ A!!% $%' %%&amp; =%% &amp;$@ A%!&amp;E %&amp;; B4 A!!% % % @ A!!% 97 H 4661 S ! %%% &amp; D% &amp; A&amp;G$%'&amp; $%&amp;% I&amp;% %%&amp; &amp; %S &amp; 0&amp;% %!</w:t>
      </w:r>
    </w:p>
    <w:p>
      <w:r>
        <w:t>% @A!!%$%' $&amp;$%' !&amp;% DE &amp; (%&amp;;24</w:t>
      </w:r>
    </w:p>
    <w:p>
      <w:r>
        <w:t>*;$%!&amp;%%0&amp;&amp;$ =$ %%&amp; 'D! G$%' '&amp;0&amp;%H &amp;"(' ;</w:t>
      </w:r>
    </w:p>
    <w:p>
      <w:r>
        <w:t>I%AA =%</w:t>
      </w:r>
    </w:p>
    <w:p>
      <w:r>
        <w:t>% 8 W</w:t>
      </w:r>
    </w:p>
    <w:p>
      <w:r>
        <w:t>%! &amp;</w:t>
      </w:r>
    </w:p>
    <w:p>
      <w:r>
        <w:t>% X</w:t>
      </w:r>
    </w:p>
    <w:p>
      <w:r>
        <w:t>%!&amp; %8H% &amp;C</w:t>
      </w:r>
    </w:p>
    <w:p>
      <w:r>
        <w:t>! ,</w:t>
      </w:r>
    </w:p>
    <w:p>
      <w:r>
        <w:t>$ A%$%!&amp;%%0&amp;&amp;&amp; A !E$%&amp; DP"PAA A!!% % $%I%AA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