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ATAS/1038/2014 vom 29. September 2014</w:t>
      </w:r>
    </w:p>
    <w:p>
      <w:r>
        <w:t>GE Cour de justice, 2014-09-29, FR</w:t>
      </w:r>
    </w:p>
    <w:p>
      <w:r>
        <w:rPr>
          <w:b/>
        </w:rPr>
        <w:t xml:space="preserve">Quelle: </w:t>
      </w:r>
      <w:r>
        <w:t>https://mcp.opencaselaw.ch/entscheid/ge_gerichte_ATAS_1038_2014</w:t>
      </w:r>
    </w:p>
    <w:p>
      <w:r>
        <w:t>FR: GE_GERICHTE ATAS/1038/2014 du 29 septembre 2014</w:t>
      </w:r>
    </w:p>
    <w:p>
      <w:r>
        <w:t>IT: GE_GERICHTE ATAS/1038/2014 del 29 settembre 2014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Partant, le recours sera admis et la décision litigieuse annulée. Une indemnité de CHF 4'000.- sera allouée à la recourante, à charge de l’intimé, et un émolument de CHF 200.- sera mis à la charge de l’intimé.</w:t>
      </w:r>
    </w:p>
    <w:p>
      <w:r>
        <w:t>A/1184/2013 - 19/19 - PAR CES MOTIFS, LA CHAMBRE DES ASSURANCES SOCIALES : Statuant</w:t>
      </w:r>
    </w:p>
    <w:p>
      <w:r>
        <w:t>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