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https://mcp.opencaselaw.ch/entscheid/ge_gerichte_ATAS_1038_2007</w:t>
      </w:r>
    </w:p>
    <w:p>
      <w:r>
        <w:t>FR: GE_GERICHTE ATAS/1038/2007 du 26 septembre 2007</w:t>
      </w:r>
    </w:p>
    <w:p>
      <w:r>
        <w:t>IT: GE_GERICHTE ATAS/1038/2007 del 26 settembre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#$%&amp;'#$%%( )#*%&amp;+#$%%( ,,) - ),.- ) -, . / 0 $1 2/ $%%(</w:t>
      </w:r>
    </w:p>
    <w:p>
      <w:r>
        <w:t>!"##</w:t>
      </w:r>
    </w:p>
    <w:p>
      <w:r>
        <w:t>$ ! $</w:t>
      </w:r>
    </w:p>
    <w:p>
      <w:r>
        <w:t>%$ &amp;'&amp;&amp;( $) ) *+,- ( &amp;</w:t>
      </w:r>
    </w:p>
    <w:p>
      <w:r>
        <w:t>&amp; %$% "%. /$"0 1,- !2$</w:t>
      </w:r>
    </w:p>
    <w:p>
      <w:r>
        <w:t>34+5634++7 438 3.) 9# $:0%;$4++75 $ ! 9 967+ % $!967+$ !%52!&gt;$ $966*# 4# &amp;= 22$?:0%"$! %! $ /"$ $"$!&gt;@"$2 A "$= !"B$%$ 0# 5# :0% &gt;$%&gt;!2 % 298 4++7%!%!%$ C22</w:t>
      </w:r>
    </w:p>
    <w:p>
      <w:r>
        <w:t>$ /!4* 4++7"$B!% "$%0# *# $ /! %$"! % %% !2$"$ % A$%%&gt; $"$% A $%$ 0 % %$52!&gt;$ $966*%98 4++7# 8# &gt;% 0% $ /!%"$ C!%/ $2 % &gt;%D &amp;C0 %&gt; $"$!&gt;@$D $ %%$ 95 : 4++7 '</w:t>
      </w:r>
    </w:p>
    <w:p>
      <w:r>
        <w:t>- A A "!$ C22 % $%9$:&gt; $4++55+"%/$4++5% !"$%"$B A#"$! &gt; $$E"$%% /$"0 4*C946 2$# 78 ,- % 9? :&gt; $ 4++5 % &gt; $ &gt;$! "$%% $% 4?C4+*2$#*8" $4++5#"$%% /$ "0199C?+52$#8+%$!%!$E&amp;'&amp;&amp;(5&gt;/$9666# &amp;'&amp;&amp;(%%$45: %4++7 AA"$%% $% $5+: 4++?C!&lt;&gt;1;C?952$#%%$$"%1"!$ % % "$ @# $$ $5 F%4++7&amp;'&amp;&amp;("$! A$!%! 22 ! 9$ :&gt; $ 966* 59 !/$ 4++* "$ % &gt; $ ! $% $ 0 $ C&gt; % " $ 48 % "$%% /$ "0C!%!%$2!$!C % %% "$!&gt;@#</w:t>
      </w:r>
    </w:p>
    <w:p>
      <w:r>
        <w:t>34+5634++7 538 $" 4*F%4++7&amp;'&amp;&amp;($ A!A"$%% $% $:$ &gt;$C!&lt;&gt;1;C7652$#%%$$"1 "$%% $% 5+: 4++?%$% %$%"$!&gt;@ :$! %!$G%:AC:$ &gt;$#"$%% /$"0 $%%%/A!"$ @# &amp;C0 %&gt; $"$!&gt;@$D %%$ 59 : % 4++7 &amp;'&amp;&amp;&amp; (( A A "!$ C22 % $%9$&gt;/$4+++9$&gt;$ 4++9%A "$%% $% ;9*2$#68!%!%$2!$!%4;$4++4"$ @ % "$%% $% 1%!"$%&gt;$!" $C!&lt;&gt;1;9?2$#68# ?# % % !%! %$ B "$% % 99 "%/$ 4++7# :$ % $ A!AC1!2%C/$&gt;% C 4*"%/$4++7 $$G%$ %$$%%/# 7# C/C/:% ! 2 B!!%!0$!1:0$#</w:t>
      </w:r>
    </w:p>
    <w:p>
      <w:r>
        <w:t>,.) 9# C$%#48 2!!$$ /$"0"$!&gt;@"$2 &gt; $&gt; &gt;%% &gt; %!97!/$9665I(J%$!&gt; 0$ 9$:&gt; $4+++$ $#$A: %% "K$$"$%% $% 1"$%0$I$%#944%945 &gt; )J :0 &gt;$"!%%C$%#75#9 2!!$$ "$!&gt;@ "$2 48 : 96;4 IJ % 1 &lt;&gt; $ / %$ " 9$F%4++5 %"$ $#</w:t>
      </w:r>
    </w:p>
    <w:p>
      <w:r>
        <w:t>34+5634++7 *38 4# &amp;C$%#44(I&gt;%$&gt; 0$" 9$:&gt; $4+++J &gt;$ "$%% $% A $% $ 0 % "$%0! 2$!%B$%#9449459*9%9*4.$%#518(C"" A% "$0 %%1%$2!$$I#9J#$=A: %"$%% $% 1"$%0$$$"1 22!$%$"$%% $% 0%! &gt; $ /$ "0 B %% !&gt;%% % &gt;$ % "$%% $% 0%!&gt; $ /$"0B %%!&gt;%% % $ 0I2#$%#4*(J#$:% 1 "$%% $% % 1 C&gt; $ /$ "0 B %% % $ 0 %!$G% % &gt;$ I (94;45+.</w:t>
      </w:r>
    </w:p>
    <w:p>
      <w:r>
        <w:t>(946***J# K" $ $ 966* K%$ "$% 98 4++7%1A:0% &gt;$%&gt;B!% $# 5# &amp; % "$ % "$%% A "% $ 0 "$ $%;C7652$#% % ! %*C56?2$#8+$&gt; %1B)!"# "$%% A "$$$%$ 0C!&lt;&gt;A%11 ;9?2$#68% % !$$"%1*+;2$#8+$&gt; %$# C% $ $ A % 1 B)!" %% 5C6;; 2$# I*C56? 2$# 8+ ) *+;2$#8+J# *# 2$!% 1 :$ "$ " :$ !%$ % "$ "$%0 :AC%%$2$%"$%% $% $: % &gt;$!/!!2 $%%"$%% $ %1 %!$G%"% $$ %%) # %!$G%%!%B !0C$%#94 C$$"$!&gt;@"$2 &gt; $&gt; &gt;%% &gt; %! 9;&gt;$ 96;*I4J%B$!0% $ ) %"!$ $ I (946488 #5J# 8# !%$"$E"$!$!%%0$% %I$%#75#4% ;6-#9 $"$!$ %$% &gt;94"%/$96;8J#</w:t>
      </w:r>
    </w:p>
    <w:p>
      <w:r>
        <w:t>LLL</w:t>
      </w:r>
    </w:p>
    <w:p>
      <w:r>
        <w:t>34+5634++7 838</w:t>
      </w:r>
    </w:p>
    <w:p>
      <w:r>
        <w:t>, !).3 ),.- ) -, .</w:t>
      </w:r>
    </w:p>
    <w:p>
      <w:r>
        <w:t>9# &gt; %&amp;'&amp;&amp;(1%$2!$$"% $%$% ?+?4+ $ M 5C6;; 2$# 1 (</w:t>
      </w:r>
    </w:p>
    <w:p>
      <w:r>
        <w:t>&amp;</w:t>
      </w:r>
    </w:p>
    <w:p>
      <w:r>
        <w:t>&amp; %$% "% /$"0 2&gt;$&amp;M A %!$G% "% $ !$% %2$$$$%$"$!%$$G% ! 5+ :$ $$% %"$%$ 0%$$$%% $. % G%$ $! $ / 2!!$ "$ &gt; "% "$ &gt; !%$ A B % C$%# *4 (# "$!% $$G% % " A!@"$&gt; &gt;%G%$: %1C&gt; #</w:t>
      </w:r>
    </w:p>
    <w:p>
      <w:r>
        <w:t>0$22 -P</w:t>
      </w:r>
    </w:p>
    <w:p>
      <w:r>
        <w:t>$! %D</w:t>
      </w:r>
    </w:p>
    <w:p>
      <w:r>
        <w:t>" 2$"$!%$$G%%% 2 !B"$% AK1K22 2!!$ $ "$0$22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