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ATAS/1037/2012 vom 22. August 2012</w:t>
      </w:r>
    </w:p>
    <w:p>
      <w:r>
        <w:t>GE Cour de justice, 2012-08-22, FR</w:t>
      </w:r>
    </w:p>
    <w:p>
      <w:r>
        <w:rPr>
          <w:b/>
        </w:rPr>
        <w:t xml:space="preserve">Quelle: </w:t>
      </w:r>
      <w:r>
        <w:t>https://mcp.opencaselaw.ch/entscheid/ge_gerichte_ATAS_1037_2012</w:t>
      </w:r>
    </w:p>
    <w:p>
      <w:r>
        <w:t>FR: GE_GERICHTE ATAS/1037/2012 du 22 août 2012</w:t>
      </w:r>
    </w:p>
    <w:p>
      <w:r>
        <w:t>IT: GE_GERICHTE ATAS/1037/2012 del 22 agosto 2012</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La recourante invoque un déni de justice.</w:t>
      </w:r>
    </w:p>
    <w:p>
      <w:r>
        <w:rPr>
          <w:b/>
        </w:rPr>
        <w:t>E. 3</w:t>
      </w:r>
    </w:p>
    <w:p>
      <w:r>
        <w:t>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w:t>
      </w:r>
    </w:p>
    <w:p>
      <w:r>
        <w:t>A/2090/2012 - 5/6 -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Cour de céans constate qu’après réception de la demande de prestations, l’intimée n’a adressé aucun courrier à la recourante, pas même un accusé de réception. Elle aurait apparemment tenté de la joindre par téléphone, en laissant des messages sur le répondeur. N’ayant pas reçu de réponse, l’intimée aurait alors entamé la procédure de rassemblement des comptes individuels, afin d’identifier ses employeurs. L’intimée considère qu’en interjetant recours pour déni de justice, l’intéressée témoigne de légèreté. Ce grief est infondé. En effet, dès lors que la recourante n’a pu être jointe par téléphone, il appartenait à l’intimée - à tout le moins - de lui adresser un courrier, l’invitant à lui communiquer tous les renseignements utiles relatifs à ses anciens employeurs et à son domicile, ou de prendre contact avec elle dans les meilleurs délais, ce qui aurait assurément contribué à l’accélération du traitement du dossier. Force est de constater au surplus que l’intimée n’a jamais informé la recourante de la procédure qu’elle a entamée, ce qui apparaît surprenant. Cela étant, nonobstant ces manquements administratifs, l’on ne peut à ce stade reprocher à l’intimée d’avoir commis un déni de justice. Il incombera ainsi à l’intimée de poursuivre l’instruction de la demande et de tenir régulièrement la recourante informée des résultats de ses investigations.</w:t>
      </w:r>
    </w:p>
    <w:p>
      <w:r>
        <w:t>A/2090/2012 - 6/6 -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