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https://mcp.opencaselaw.ch/entscheid/ge_gerichte_ATAS_1037_2004</w:t>
      </w:r>
    </w:p>
    <w:p>
      <w:r>
        <w:t>FR: GE_GERICHTE ATAS/1037/2004 du 13 décembre 2004</w:t>
      </w:r>
    </w:p>
    <w:p>
      <w:r>
        <w:t>IT: GE_GERICHTE ATAS/1037/2004 del 13 dicembre 2004</w:t>
      </w:r>
    </w:p>
    <w:p>
      <w:pPr>
        <w:pStyle w:val="Heading2"/>
      </w:pPr>
      <w:r>
        <w:t>Volltext</w:t>
      </w:r>
    </w:p>
    <w:p>
      <w:r>
        <w:t>!! "!#$ $ %</w:t>
      </w:r>
    </w:p>
    <w:p>
      <w:r>
        <w:t>!"!# $ %</w:t>
      </w:r>
    </w:p>
    <w:p>
      <w:r>
        <w:t>&amp;' &amp;</w:t>
      </w:r>
    </w:p>
    <w:p>
      <w:r>
        <w:t>'</w:t>
      </w:r>
    </w:p>
    <w:p>
      <w:r>
        <w:t>(' ' )* + , '</w:t>
      </w:r>
    </w:p>
    <w:p>
      <w:r>
        <w:t>&amp;- ()))))))))) .</w:t>
      </w:r>
    </w:p>
    <w:p>
      <w:r>
        <w:t>/ 010 /</w:t>
      </w:r>
    </w:p>
    <w:p>
      <w:r>
        <w:t>$' 2 ' +3 4( 0553 6 $' 2- ' 7 0553 &amp;-2 2 2 ' 0 ( 0553 6 $' '&amp; &amp;-2'- 2 +8 4' 09 2 0553 6 $' &amp;-' ' : &amp; 0553 .- ' &amp; ;' . . 2--&amp; - 4' ' ' 2 ' (' &amp; ;' 2&amp; '&amp;- &amp;' - &gt;?:9 ? &amp; 6 '&gt; 22&amp;- &gt;? :7 &gt;'&amp;- 2 2 2 2' -' &amp; , &gt;&amp;)&amp; ' &gt;' -..&amp; 2 '?</w:t>
      </w:r>
    </w:p>
    <w:p>
      <w:r>
        <w:t>***</w:t>
      </w:r>
    </w:p>
    <w:p>
      <w:r>
        <w:t>+&amp;, - +? '2 &gt;'&amp;- &amp;' 22&amp;- &gt;? :9 ? &amp; ? 0? ;' &gt;'&amp;- 2 2 2 2' -' &amp; , &gt;&amp;)&amp; ' &gt;' -..&amp; 2 '? A? ( ' 2-&amp;'?</w:t>
      </w:r>
    </w:p>
    <w:p>
      <w:r>
        <w:t>..</w:t>
      </w:r>
    </w:p>
    <w:p>
      <w:r>
        <w:t>&amp;-2 &amp;-.- ' 2 @ -. 'B 2 ;'&gt;, &gt;..&amp; . '&amp; -&amp; 2 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