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ATAS/1036/2005 vom 16. November 2005</w:t>
      </w:r>
    </w:p>
    <w:p>
      <w:r>
        <w:t>GE Cour de justice, 2005-11-16, DE</w:t>
      </w:r>
    </w:p>
    <w:p>
      <w:r>
        <w:rPr>
          <w:b/>
        </w:rPr>
        <w:t xml:space="preserve">Quelle: </w:t>
      </w:r>
      <w:r>
        <w:t>https://mcp.opencaselaw.ch/entscheid/ge_gerichte_ATAS_1036_2005</w:t>
      </w:r>
    </w:p>
    <w:p>
      <w:r>
        <w:t>FR: GE_GERICHTE ATAS/1036/2005 du 16 novembre 2005</w:t>
      </w:r>
    </w:p>
    <w:p>
      <w:r>
        <w:t>IT: GE_GERICHTE ATAS/1036/2005 del 16 novembre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"#$%&amp;"'%%&amp; "(%#)"'%%&amp; ** * + +!+ *+ ! , $ () -. '%%&amp;</w:t>
      </w:r>
    </w:p>
    <w:p>
      <w:r>
        <w:t>!"!#$#"!% "!&amp;$$'&amp;(!'') *!+)#'$&amp;''</w:t>
      </w:r>
    </w:p>
    <w:p>
      <w:r>
        <w:t>!&amp;!$</w:t>
      </w:r>
    </w:p>
    <w:p>
      <w:r>
        <w:t>&amp;$! ,,</w:t>
      </w:r>
    </w:p>
    <w:p>
      <w:r>
        <w:t>- ..</w:t>
      </w:r>
    </w:p>
    <w:p>
      <w:r>
        <w:t>! %&amp;/0 "&amp;$123 4244</w:t>
      </w:r>
    </w:p>
    <w:p>
      <w:r>
        <w:t>45 '$'#</w:t>
      </w:r>
    </w:p>
    <w:p>
      <w:r>
        <w:t>6517362773 82658</w:t>
      </w:r>
    </w:p>
    <w:p>
      <w:r>
        <w:t>!&amp;!'$!($#"! "!*''&amp;&amp;' $29"$*!2773 &amp;$!#''&amp;!&amp;""&amp;'$'&amp;!"!:;;' $&amp;:!8' ?25&amp;@$2773A #''&amp; 2 &amp;&lt;*! 2773 &amp;$';'# "! : B !&amp;!$ $ &amp;')#!'*#C(&amp;! "!):'$'# #''&amp;!&amp;""&amp;'$'&amp;25&amp;@$2773'')3'2771$"!&amp;&amp; !&lt;&amp;'"&amp;!!"!':'$!$'&amp;$&amp;&lt;#''&amp;A</w:t>
      </w:r>
    </w:p>
    <w:p>
      <w:r>
        <w:t>- - ):B$!:!$D35D5&amp;';##!!"!"!$' E##!!&amp;'$!9&amp;$&amp;*!2777= ? $!#&lt;'E!4! (&lt;'!2775 ():B:&lt;&amp;'&amp;"!#&lt;'B:$&amp;!'$#!&amp;! :!!"$ !&amp;'#!!#''&amp;&amp;#''&amp;!&amp;""&amp;'$'&amp;&amp;$!)!&amp;! #$#;&amp;!#A $$:&amp;!!A :!$D94$DE "!#&lt;&amp;'$)!&amp;!$)'&amp;*$'$E'!&amp;'$ !*&amp;!$;!'$#"!;'+#"!$!'*A</w:t>
      </w:r>
    </w:p>
    <w:p>
      <w:r>
        <w:t>6517362773 85658 * !/ * + +!+ *+ !</w:t>
      </w:r>
    </w:p>
    <w:p>
      <w:r>
        <w:t>01-2- 3 4-- - 56 ()' !7</w:t>
      </w:r>
    </w:p>
    <w:p>
      <w:r>
        <w:t>4D !$#''&amp;:;;'$&amp;:!8'&lt;''$#$ #''&amp;3'2771$25&amp;@$2773$"!&amp;&amp;F$!"!':'$!$'&amp;A 2D %!G !&amp;!#$$&lt;&amp;*($D 5D &amp; :'$'# B "%! B !&amp;!$ &amp; 377 ;!D B $'$! "!$''"$'&amp;B;!'$#"D</w:t>
      </w:r>
    </w:p>
    <w:p>
      <w:r>
        <w:t>E!;;'!</w:t>
      </w:r>
    </w:p>
    <w:p>
      <w:r>
        <w:t>H'</w:t>
      </w:r>
    </w:p>
    <w:p>
      <w:r>
        <w:t>!#'$</w:t>
      </w:r>
    </w:p>
    <w:p>
      <w:r>
        <w:t>'</w:t>
      </w:r>
    </w:p>
    <w:p>
      <w:r>
        <w:t>&amp;"'&amp;;&amp;!"!#$!!C$$&amp;$';'#+"!$'''):B:;;';##! !&amp;'"!E!;;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