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ATAS/1034/2012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https://mcp.opencaselaw.ch/entscheid/ge_gerichte_ATAS_1034_2012</w:t>
      </w:r>
    </w:p>
    <w:p>
      <w:r>
        <w:t>FR: GE_GERICHTE ATAS/1034/2012 du 29 août 2012</w:t>
      </w:r>
    </w:p>
    <w:p>
      <w:r>
        <w:t>IT: GE_GERICHTE ATAS/1034/2012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6REPUBLIQUE ET</w:t>
      </w:r>
    </w:p>
    <w:p>
      <w:r>
        <w:t>CANTON DE GENEVE POUVOIR JUDICIAIRE</w:t>
      </w:r>
    </w:p>
    <w:p>
      <w:r>
        <w:t>A/4090/2011 ATAS/1034/2012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D__________, à Lausanne XA_________ à Lausanne, Madame D__________, à Lausanne défenderesses</w:t>
      </w:r>
    </w:p>
    <w:p>
      <w:r>
        <w:t>A/4090/2011 - 2/2 - Vu la demande en paiement de X___________ 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