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ATAS/1034/2009 vom 16. Januar 2009</w:t>
      </w:r>
    </w:p>
    <w:p>
      <w:r>
        <w:t>GE Cour de justice, 2009-01-16, FR</w:t>
      </w:r>
    </w:p>
    <w:p>
      <w:r>
        <w:rPr>
          <w:b/>
        </w:rPr>
        <w:t xml:space="preserve">Quelle: </w:t>
      </w:r>
      <w:r>
        <w:t>https://mcp.opencaselaw.ch/entscheid/ge_gerichte_ATAS_1034_2009</w:t>
      </w:r>
    </w:p>
    <w:p>
      <w:r>
        <w:t>FR: GE_GERICHTE ATAS/1034/2009 du 16 janvier 2009</w:t>
      </w:r>
    </w:p>
    <w:p>
      <w:r>
        <w:t>IT: GE_GERICHTE ATAS/1034/2009 del 16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la Cour de Justice a ordonné le partage par moitié des prestations de sortie acquises durant le mariage par la demanderesse entre le 18 décembre 1992 et le 23 mai 2006.</w:t>
      </w:r>
    </w:p>
    <w:p>
      <w:r>
        <w:t>A/756/2009 - 3/7 -</w:t>
      </w:r>
    </w:p>
    <w:p>
      <w:r>
        <w:rPr>
          <w:b/>
        </w:rPr>
        <w:t>E. 4</w:t>
      </w:r>
    </w:p>
    <w:p>
      <w:r>
        <w:t>Il y a toutefois lieu de constater que par décision du 8 décembre 2008, l'Office cantonal de l'assurance-invalidité a reconnu le droit de la demanderesse à un quart de rente d'invalidité à compter du 1e juin 2003. Cette décision n'a fait l'objet d'aucun recours.</w:t>
      </w:r>
    </w:p>
    <w:p>
      <w:r>
        <w:rPr>
          <w:b/>
        </w:rPr>
        <w:t>E. 5</w:t>
      </w:r>
    </w:p>
    <w:p>
      <w:r>
        <w:t>Le partage de la prestation de sortie n'est plus possible lorsqu’un cas de prévoyance (invalidité, décès, vieillesse) est survenu pour la personne assurée avant le divorce.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w:t>
      </w:r>
    </w:p>
    <w:p>
      <w:r>
        <w:t>A/756/2009 - 4/7 -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Par survenance d'un cas de prévoyance au sens de l'art. 122 al. 1 CC, la jurisprudence entend la naissance d'un droit concret à des prestations de la</w:t>
      </w:r>
    </w:p>
    <w:p>
      <w:r>
        <w:t>A/756/2009 - 5/7 -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rPr>
          <w:b/>
        </w:rPr>
        <w:t>E. 7</w:t>
      </w:r>
    </w:p>
    <w:p>
      <w:r>
        <w:t>En l'espèce, la demanderesse a été mise au bénéfice d'un quart de rente AI le 8 décembre 2008 rétroactivement à partir du 1er juin 2003. Il y a tout lieu de penser que l'institution de prévoyance compétente sera débitrice à compter de cette date d'une rente également, de sorte que le demandeur ne peut plus prétendre une prestation de sortie dès ce moment, quand bien même le droit à la prestation ne sera fixé qu'à une date ultérieure (ATF du 21 mars 2007 B 104/05 ; ATAS 1122/08). Le cas de prévoyance étant survenu avant l'entrée en force du jugement de divorce, le partage de la prestation de sortie accumulée pendant la durée du mariage n'est plus possible.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 invités à mieux agir devant la Cour de Justice en demandant le cas échant la révision du jugement de divorce.</w:t>
      </w:r>
    </w:p>
    <w:p>
      <w:r>
        <w:t>A/756/2009 - 6/7 -</w:t>
      </w:r>
    </w:p>
    <w:p>
      <w:r>
        <w:rPr>
          <w:b/>
        </w:rPr>
        <w:t>E. 8</w:t>
      </w:r>
    </w:p>
    <w:p>
      <w:r>
        <w:t>Aucun émolument ne sera perçu, la procédure étant gratuite (art. 73 al. 2 LPP et 89H al. 1 de la loi sur la procédure administrative du 12 septembre 1985.</w:t>
      </w:r>
    </w:p>
    <w:p>
      <w:r>
        <w:t>A/756/2009 - 7/7 -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