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ATAS/1034/2007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https://mcp.opencaselaw.ch/entscheid/ge_gerichte_ATAS_1034_2007</w:t>
      </w:r>
    </w:p>
    <w:p>
      <w:r>
        <w:t>FR: GE_GERICHTE ATAS/1034/2007 du 25 septembre 2007</w:t>
      </w:r>
    </w:p>
    <w:p>
      <w:r>
        <w:t>IT: GE_GERICHTE ATAS/1034/2007 del 25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&amp;'(('&amp;'))* +&amp;,)-(&amp;'))* + +. + . /0" , % '1 20" '))*</w:t>
      </w:r>
    </w:p>
    <w:p>
      <w:r>
        <w:t>!"# $%&amp;$ '</w:t>
      </w:r>
    </w:p>
    <w:p>
      <w:r>
        <w:t>'</w:t>
      </w:r>
    </w:p>
    <w:p>
      <w:r>
        <w:t>((() '*## +*$&amp; $%%, '"#</w:t>
      </w:r>
    </w:p>
    <w:p>
      <w:r>
        <w:t>-%..%-%&amp;&amp;, )%-/) 3.+ $0 '11#23!4 ((()5)23 )"!6247*'!0 %0 '''844#''28''#!"''!1'!%9:''$/ 2'"7%&amp;&amp;/ 2#''2'2' )"!1''1 ""!"'!2; 2' "%&amp;&amp;,2 "''!$.&amp;10=&amp; 2$&amp;&amp;10?''!1!22'!!0 &gt;0 4#;1'22'0 .0 !# ! $, + %&amp;&amp;, )"! +# 422' ""!"'!2;0 =0 $/ " %&amp;&amp;, 4# 1"# 22' ? !' !# 2#' 84 '''2"'''!$.&amp;10=&amp;2#''1!2'2' "8"'1!22'!!03*?'#*!8 1#!#!/'7%&amp;&amp;&amp;2'*##!!'! 56 2#+' 2 27'# 2 )"! ! #" 2"'!10 /0 !#!%."%&amp;&amp;, )"! 1!'4'0&gt;$0&gt;! !'*## :'#422'0 ,0 4# ':'# &gt; :' %&amp;&amp;, 23 ! 7 ! #0 !38""!$&amp;&amp;10!')"!'!#" 2"''7' ''844'"'#!?4'0 &gt;$0&gt;!!'*##0 90 #2!&gt;:'%&amp;&amp;, )"!1"# 7!# 84 +' !@ ! ? 4# 2 22 ' 84 4*' 2 ! 2"32'?'0!388''#!1!22 '$&amp;1022"222$&amp;102!A3" ''3"!' ! "B"88''#!11'!/&amp;1021!! '""'+! 1'842#3+2!4'#B'"' 84'2''!'! 122'!4'0%/!4!!$$2'"7%&amp;&amp;%2' *##!!'!560 C0 +'#?!#'" 4#!## /@'%&amp;&amp;, 84'!'"' :'!1!$&amp;&amp;103+84'0&gt;$0&gt;!!' *## '3 7'# ? )"! ! 1A "" 7 "7 "'' ! 1 ' 3* 84 47 !4 '1' A' 12'B'#"#0'#*"'! 7!#84 !?)"!!"'?4+!!'*##</w:t>
      </w:r>
    </w:p>
    <w:p>
      <w:r>
        <w:t>-%..%-%&amp;&amp;, )&gt;-/) '1'!1#+"'#'1?"!" 2!#"2;#0 $&amp;0 #'#'"?)"!'*!#?:*0</w:t>
      </w:r>
    </w:p>
    <w:p>
      <w:r>
        <w:t>.+ $0 1"#"'?4'0=/0$'0D0.!*+4*' :!56 7'!E'' 8!'''2#+?F'=/!8''+? 1#!#F)"!!$9"$CC.560 ("2#'2:*!!F23'#'70 %0 (4'0$0$! !2'! '#+* $:+ %&amp;&amp;&gt; ' 227 ? 4)"! ? FA2' ! ' !"5'0$0%60A'"!4'0.C0$ 4!' !2#'!#82''!2'' #:' "2'' + 84'##4' 2!4!0(8#'! +"77 '#B' !* !4B' 2'#*# 4 ! !# '''5'0.C0 % 602'' #':'8 ' 2 +# 2 4'0 .C 0 $ 2+' B' ''# 2#! "21#G 4'## 2' 2!' A* 84 !# ' ! 5'0 =$ 0$'%60!#2+'B'''8#!'':2+ !422' 23 ! 4 8 ! 5'0 =% 0 $ 6 ' !# 22' 2+' 1 47:' !4 !+' '7 '!"2#''5'0=/0$'+'0=,0$' =90$60'8!#22'!+'B'!! !#222# !+'B'"'+#'!8+!5'0=%0 %60 &gt;0 #2#!1"'!#2#+2 ':'#'+7 5'0/&amp;60 .0 4# ;' A2#"' 2## 84 ''' 2 !+ 48'' ! 1!2'2' '''*A1!"''151! 22'!4+'!!6 '""!$&amp;&amp;10 =0 6 !+' 1 + 2#'' !#' ! 7*' 13 ! 4# 52"' ! 2" '0 /$ ' ! 2'2'4'0/.62+!4A#'1# 1#!# ! $$ + $99C 2' 2 !'' ' 1' 56 #+'"'2!"2'5'0C&amp;0&gt;'/G*!</w:t>
      </w:r>
    </w:p>
    <w:p>
      <w:r>
        <w:t>-%..%-%&amp;&amp;, ).-/) 1#!#'#+!4)"!!/+"7$CC$ HH$CC%$%.!'0.60 7647##1!4:*"'A#'!4'09&amp; 8 ' "# !# !# 22' A#' 2'' !"'?2;""!4*'?1!@'#5'0=.0% 6 2'8#!:*"+#!#1'+!422'5 H$%= %,&gt;!0/76G4!22!4'''!"+# !'1+ 7)1!# ! 2#'' 2 + ! 2#! !"''+ 1"#"'?4'0,C5%&amp;&amp;. &amp;/20./=!0=0&gt;0$'=0&gt;0%60 6(4"2!'+':2!'+?4'0$%0% '07 )"! 2' #" 2"' ! " 222#!1!""''!122#"'#2'! ! 4# ! +"' ! 2" ' ! 2'2' A @' ? !'815842"''"2''2"!4#+'6' "2'7?1' !4'##0'"!'''1B'2#+ A2#"'2!2'*##!''7*'!# 5 H$%=%,/60''2'8+'#*"'!24'#+*! 5 H27#!=:'%&amp;&amp;. I%$-&amp;. !0&gt;G%&amp;&amp;.I &gt;&amp;/20./&gt;G H$%=%,/!0%602 1!2'"7' #*"'!!#7'5'0/9G!0%7!4B' H$%=2#'# 27#!$CCC $0&gt; !!'*##!4'"#0 ,0 "'' ! 1 !4+' ! ! 2#+ 2 )"! 2E' 2!' !#2 8 ' 7"' A*7 510 ? ' #*! ( /=&gt;-&amp;/6 !4'' 2 8 1 ! 2'2' '# "2;# ' ! $.&amp;10=&amp;"'0 90 ')2'"'!" 81!4+'! !'#!'?&gt;&amp;10 8!"''''!,&amp;10! $&amp;&amp;10</w:t>
      </w:r>
    </w:p>
    <w:p>
      <w:r>
        <w:t>-%..%-%&amp;&amp;, )=-/) C0 '?2#8 7!#4'2"2#''27* "B" +' )"!?"!1!2'!!'*##0</w:t>
      </w:r>
    </w:p>
    <w:p>
      <w:r>
        <w:t>-%..%-%&amp;&amp;, )/-/) 4+.3 +. + .</w:t>
      </w:r>
    </w:p>
    <w:p>
      <w:r>
        <w:t>% 5 0</w:t>
      </w:r>
    </w:p>
    <w:p>
      <w:r>
        <w:t>$0 #+70 % 5</w:t>
      </w:r>
    </w:p>
    <w:p>
      <w:r>
        <w:t>%0 4!"'2'"'!!!#'0 &gt;0 '82#!'*''0 .0 1" 2' ! 8F 2+' 1" ' 2#' B' ! !# ! &gt;&amp; : !3 '1' 23 ! 7 1#!# 5(DJKD18/ /&amp;&amp;. 6 2+!"'3!!' 27 1"#"'A'09%!1#!# 71#!#!$, : %&amp;&amp;= 5 H6G "#" ! !' !8 "'1 ' ";!2+'2'*'!'!"!'G!' B' !# 7 1#!# 2 + 2' 2 + #'8 A !' ! 4'0 .% H0 2#' B' ' 23 2 ! ' +8#""";!2+ !+'B':'?4+0</w:t>
      </w:r>
    </w:p>
    <w:p>
      <w:r>
        <w:t>*113</w:t>
      </w:r>
    </w:p>
    <w:p>
      <w:r>
        <w:t>) L</w:t>
      </w:r>
    </w:p>
    <w:p>
      <w:r>
        <w:t>#!'</w:t>
      </w:r>
    </w:p>
    <w:p>
      <w:r>
        <w:t>21"!2#'B'''1#A2'8F?F111#!# !'#2782*11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