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ATAS/1034/2004 vom 9. Dezember 2004</w:t>
      </w:r>
    </w:p>
    <w:p>
      <w:r>
        <w:t>GE Cour de justice, 2004-12-09, DE</w:t>
      </w:r>
    </w:p>
    <w:p>
      <w:r>
        <w:rPr>
          <w:b/>
        </w:rPr>
        <w:t xml:space="preserve">Quelle: </w:t>
      </w:r>
      <w:r>
        <w:t>https://mcp.opencaselaw.ch/entscheid/ge_gerichte_ATAS_1034_2004</w:t>
      </w:r>
    </w:p>
    <w:p>
      <w:r>
        <w:t>FR: GE_GERICHTE ATAS/1034/2004 du 9 décembre 2004</w:t>
      </w:r>
    </w:p>
    <w:p>
      <w:r>
        <w:t>IT: GE_GERICHTE ATAS/1034/2004 del 9 dicembre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)5#</w:t>
      </w:r>
    </w:p>
    <w:p>
      <w:r>
        <w:t>2</w:t>
      </w:r>
    </w:p>
    <w:p>
      <w:r>
        <w:rPr>
          <w:b/>
        </w:rPr>
        <w:t>E. 6</w:t>
      </w:r>
    </w:p>
    <w:p>
      <w:r>
        <w:t>.786</w:t>
      </w:r>
    </w:p>
    <w:p>
      <w:r>
        <w:t>7334.7.--1</w:t>
      </w:r>
    </w:p>
    <w:p>
      <w:r>
        <w:t>39 # :;</w:t>
      </w:r>
    </w:p>
    <w:p>
      <w:r>
        <w:t>3, # .--1$</w:t>
      </w:r>
    </w:p>
    <w:p>
      <w:r>
        <w:t>#"&lt;</w:t>
      </w:r>
    </w:p>
    <w:p>
      <w:r>
        <w:t>#"=#</w:t>
      </w:r>
    </w:p>
    <w:p>
      <w:r>
        <w:t>)%&lt;"(</w:t>
      </w:r>
    </w:p>
    <w:p>
      <w:r>
        <w:t>!</w:t>
      </w:r>
    </w:p>
    <w:p>
      <w:r>
        <w:t>=&gt; ?@</w:t>
      </w:r>
    </w:p>
    <w:p>
      <w:r>
        <w:t>"! %#</w:t>
      </w:r>
    </w:p>
    <w:p>
      <w:r>
        <w:t>"&gt;!#</w:t>
      </w:r>
    </w:p>
    <w:p>
      <w:r>
        <w:t>#"; ! # )</w:t>
      </w:r>
    </w:p>
    <w:p>
      <w:r>
        <w:t>3A 5)&gt;#"# 3BBA %#</w:t>
      </w:r>
    </w:p>
    <w:p>
      <w:r>
        <w:t>$ ) $</w:t>
      </w:r>
    </w:p>
    <w:p>
      <w:r>
        <w:t>!"#</w:t>
      </w:r>
    </w:p>
    <w:p>
      <w:r>
        <w:t>9 .9 C"55#</w:t>
      </w:r>
    </w:p>
    <w:p>
      <w:r>
        <w:rPr>
          <w:b/>
        </w:rPr>
        <w:t>E. 8</w:t>
      </w:r>
    </w:p>
    <w:p>
      <w:r>
        <w:t>+ H%%"( %# !;"</w:t>
      </w:r>
    </w:p>
    <w:p>
      <w:r>
        <w:t>! I #5)## ?9 3@9 !# C( !:!" $</w:t>
      </w:r>
    </w:p>
    <w:p>
      <w:r>
        <w:t>%# "!</w:t>
      </w:r>
    </w:p>
    <w:p>
      <w:r>
        <w:t>!# " I %# ;# !##%! I</w:t>
      </w:r>
    </w:p>
    <w:p>
      <w:r>
        <w:t>"55)# #</w:t>
      </w:r>
    </w:p>
    <w:p>
      <w:r>
        <w:t>%# "!</w:t>
      </w:r>
    </w:p>
    <w:p>
      <w:r>
        <w:t>!# "$ ; )</w:t>
      </w:r>
    </w:p>
    <w:p>
      <w:r>
        <w:t>&gt;!"#</w:t>
      </w:r>
    </w:p>
    <w:p>
      <w:r>
        <w:t>"&lt;# %; D" )&gt;</w:t>
      </w:r>
    </w:p>
    <w:p>
      <w:r>
        <w:t>!</w:t>
      </w:r>
    </w:p>
    <w:p>
      <w:r>
        <w:t>"&gt;!#$</w:t>
      </w:r>
    </w:p>
    <w:p>
      <w:r>
        <w:t>%# "!</w:t>
      </w:r>
    </w:p>
    <w:p>
      <w:r>
        <w:t>!# "$ ; )</w:t>
      </w:r>
    </w:p>
    <w:p>
      <w:r>
        <w:t>&gt;!"#</w:t>
      </w:r>
    </w:p>
    <w:p>
      <w:r>
        <w:t>"&lt;# %; D" )&gt;</w:t>
      </w:r>
    </w:p>
    <w:p>
      <w:r>
        <w:t>!</w:t>
      </w:r>
    </w:p>
    <w:p>
      <w:r>
        <w:t>!"!</w:t>
      </w:r>
    </w:p>
    <w:p>
      <w:r>
        <w:t>#"; ?59 # 9 .1 +@9 !#</w:t>
      </w:r>
    </w:p>
    <w:p>
      <w:r>
        <w:t>$ ! :! I</w:t>
      </w:r>
    </w:p>
    <w:p>
      <w:r>
        <w:t>%# "!</w:t>
      </w:r>
    </w:p>
    <w:p>
      <w:r>
        <w:t>!# "</w:t>
      </w:r>
    </w:p>
    <w:p>
      <w:r>
        <w:t>I H&gt;!"#</w:t>
      </w:r>
    </w:p>
    <w:p>
      <w:r>
        <w:t>"&lt;# %; D"</w:t>
      </w:r>
    </w:p>
    <w:p>
      <w:r>
        <w:t>!</w:t>
      </w:r>
    </w:p>
    <w:p>
      <w:r>
        <w:t>!"!</w:t>
      </w:r>
    </w:p>
    <w:p>
      <w:r>
        <w:t>#";</w:t>
      </w:r>
    </w:p>
    <w:p>
      <w:r>
        <w:t>" )#M</w:t>
      </w:r>
    </w:p>
    <w:p>
      <w:r>
        <w:t>!</w:t>
      </w:r>
    </w:p>
    <w:p>
      <w:r>
        <w:t>"&gt;!# ? + 3.,</w:t>
      </w:r>
    </w:p>
    <w:p>
      <w:r>
        <w:t>.F-L + 3.B</w:t>
      </w:r>
    </w:p>
    <w:p>
      <w:r>
        <w:t>111@9 19 '%=$</w:t>
      </w:r>
    </w:p>
    <w:p>
      <w:r>
        <w:t>:;</w:t>
      </w:r>
    </w:p>
    <w:p>
      <w:r>
        <w:t>%#"=# "</w:t>
      </w:r>
    </w:p>
    <w:p>
      <w:r>
        <w:t>!#!)</w:t>
      </w:r>
    </w:p>
    <w:p>
      <w:r>
        <w:t>%# ; %# !" ")</w:t>
      </w:r>
    </w:p>
    <w:p>
      <w:r>
        <w:t>&gt;!"# #% "5 (" %</w:t>
      </w:r>
    </w:p>
    <w:p>
      <w:r>
        <w:t>#)</w:t>
      </w:r>
    </w:p>
    <w:p>
      <w:r>
        <w:t>#";$ !"</w:t>
      </w:r>
    </w:p>
    <w:p>
      <w:r>
        <w:t>3A 5)&gt;#"# 3BBA</w:t>
      </w:r>
    </w:p>
    <w:p>
      <w:r>
        <w:t>6 1786</w:t>
      </w:r>
    </w:p>
    <w:p>
      <w:r>
        <w:t>7334.7.--1</w:t>
      </w:r>
    </w:p>
    <w:p>
      <w:r>
        <w:t>31 " .--1$</w:t>
      </w:r>
    </w:p>
    <w:p>
      <w:r>
        <w:t>I (</w:t>
      </w:r>
    </w:p>
    <w:p>
      <w:r>
        <w:t>:;</w:t>
      </w:r>
    </w:p>
    <w:p>
      <w:r>
        <w:t>"&gt;!#</w:t>
      </w:r>
    </w:p>
    <w:p>
      <w:r>
        <w:t>&gt; D) !"#$</w:t>
      </w:r>
    </w:p>
    <w:p>
      <w:r>
        <w:t>(" ' % ! ) %#</w:t>
      </w:r>
    </w:p>
    <w:p>
      <w:r>
        <w:t>%# "9 89 &amp;!</w:t>
      </w:r>
    </w:p>
    <w:p>
      <w:r>
        <w:t>! %#!" $</w:t>
      </w:r>
    </w:p>
    <w:p>
      <w:r>
        <w:t>%# "! (" %</w:t>
      </w:r>
    </w:p>
    <w:p>
      <w:r>
        <w:t>#"; %# !"#</w:t>
      </w:r>
    </w:p>
    <w:p>
      <w:r>
        <w:t>+#9 F4H4A8938$ " (</w:t>
      </w:r>
    </w:p>
    <w:p>
      <w:r>
        <w:t>(" %#</w:t>
      </w:r>
    </w:p>
    <w:p>
      <w:r>
        <w:t>+#9 FFH1F39F89 = !#$</w:t>
      </w:r>
    </w:p>
    <w:p>
      <w:r>
        <w:t>#"&lt; !#!# I '" " "!</w:t>
      </w:r>
    </w:p>
    <w:p>
      <w:r>
        <w:t>%#)&gt;!E</w:t>
      </w:r>
    </w:p>
    <w:p>
      <w:r>
        <w:t>!"#</w:t>
      </w:r>
    </w:p>
    <w:p>
      <w:r>
        <w:t>#5)##</w:t>
      </w:r>
    </w:p>
    <w:p>
      <w:r>
        <w:t>!</w:t>
      </w:r>
    </w:p>
    <w:p>
      <w:r>
        <w:t>+#9 .H3AA9B- ?NF4H4A89387.O P NFFH1F39F87.O@ %#=</w:t>
      </w:r>
    </w:p>
    <w:p>
      <w:r>
        <w:t>5! "!</w:t>
      </w:r>
    </w:p>
    <w:p>
      <w:r>
        <w:t>%#)&gt;!E</w:t>
      </w:r>
    </w:p>
    <w:p>
      <w:r>
        <w:t>! D6)%!9 A9 !5!#) I</w:t>
      </w:r>
    </w:p>
    <w:p>
      <w:r>
        <w:t>:#"%#$ %"</w:t>
      </w:r>
    </w:p>
    <w:p>
      <w:r>
        <w:t>:!# ) #" %!#</w:t>
      </w:r>
    </w:p>
    <w:p>
      <w:r>
        <w:t>%# ; :(H !</w:t>
      </w:r>
    </w:p>
    <w:p>
      <w:r>
        <w:t>#5#</w:t>
      </w:r>
    </w:p>
    <w:p>
      <w:r>
        <w:t>%# "!</w:t>
      </w:r>
    </w:p>
    <w:p>
      <w:r>
        <w:t>!# " !</w:t>
      </w:r>
    </w:p>
    <w:p>
      <w:r>
        <w:t>#$</w:t>
      </w:r>
    </w:p>
    <w:p>
      <w:r>
        <w:t>!:!" "&gt;!#) &lt;))5"""#</w:t>
      </w:r>
    </w:p>
    <w:p>
      <w:r>
        <w:t>%# "!</w:t>
      </w:r>
    </w:p>
    <w:p>
      <w:r>
        <w:t>#!" I</w:t>
      </w:r>
    </w:p>
    <w:p>
      <w:r>
        <w:t>" )#M !% !"# #</w:t>
      </w:r>
    </w:p>
    <w:p>
      <w:r>
        <w:t>!</w:t>
      </w:r>
    </w:p>
    <w:p>
      <w:r>
        <w:t>6"9</w:t>
      </w:r>
    </w:p>
    <w:p>
      <w:r>
        <w:t>" )#M ! )</w:t>
      </w:r>
    </w:p>
    <w:p>
      <w:r>
        <w:t>D "" ); %#)&gt; %# H# 9 3.</w:t>
      </w:r>
    </w:p>
    <w:p>
      <w:r>
        <w:t>H!#! #</w:t>
      </w:r>
    </w:p>
    <w:p>
      <w:r>
        <w:t>%#)&gt;!E %#!5"! &gt;""$ #&gt;"&gt;</w:t>
      </w:r>
    </w:p>
    <w:p>
      <w:r>
        <w:t>"&gt;"" )</w:t>
      </w:r>
    </w:p>
    <w:p>
      <w:r>
        <w:t>3, &gt;#" 3B,1 ? .@ ! !</w:t>
      </w:r>
    </w:p>
    <w:p>
      <w:r>
        <w:t>D #); "#$ " "6"</w:t>
      </w:r>
    </w:p>
    <w:p>
      <w:r>
        <w:t>%)#"# ? + ! %&lt;")</w:t>
      </w:r>
    </w:p>
    <w:p>
      <w:r>
        <w:t>FA7-.</w:t>
      </w:r>
    </w:p>
    <w:p>
      <w:r>
        <w:t>3, :" .--F@ 49 )!</w:t>
      </w:r>
    </w:p>
    <w:p>
      <w:r>
        <w:t># %#Q$</w:t>
      </w:r>
    </w:p>
    <w:p>
      <w:r>
        <w:t>%#!)# ) ;# " ?# 9 4F 9 .</w:t>
      </w:r>
    </w:p>
    <w:p>
      <w:r>
        <w:t>,B0 9 3 @9</w:t>
      </w:r>
    </w:p>
    <w:p>
      <w:r>
        <w:t>333</w:t>
      </w:r>
    </w:p>
    <w:p>
      <w:r>
        <w:t>6 8786</w:t>
      </w:r>
    </w:p>
    <w:p>
      <w:r>
        <w:t>7334.7.--1 #</w:t>
        <w:tab/>
        <w:tab/>
        <w:t>2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 4/5 6</w:t>
        <w:tab/>
        <w:tab/>
        <w:t>7</w:t>
        <w:tab/>
        <w:tab/>
        <w:tab/>
        <w:t>89</w:t>
        <w:tab/>
        <w:t>':)</w:t>
        <w:tab/>
        <w:t>";&lt; 39 &gt;"</w:t>
      </w:r>
    </w:p>
    <w:p>
      <w:r>
        <w:t>+</w:t>
      </w:r>
    </w:p>
    <w:p>
      <w:r>
        <w:t>2 * I #5)##$ %#</w:t>
      </w:r>
    </w:p>
    <w:p>
      <w:r>
        <w:t>)&lt;"</w:t>
      </w:r>
    </w:p>
    <w:p>
      <w:r>
        <w:t>!%</w:t>
      </w:r>
    </w:p>
    <w:p>
      <w:r>
        <w:t>!"# $</w:t>
      </w:r>
    </w:p>
    <w:p>
      <w:r>
        <w:t>!</w:t>
      </w:r>
    </w:p>
    <w:p>
      <w:r>
        <w:t>+#9 .H3AA9B- #</w:t>
      </w:r>
    </w:p>
    <w:p>
      <w:r>
        <w:t>!%</w:t>
      </w:r>
    </w:p>
    <w:p>
      <w:r>
        <w:t>"&lt;# %;</w:t>
      </w:r>
    </w:p>
    <w:p>
      <w:r>
        <w:t>$ ) $ !&gt;# %#=</w:t>
      </w:r>
    </w:p>
    <w:p>
      <w:r>
        <w:t>&amp;&amp;</w:t>
      </w:r>
    </w:p>
    <w:p>
      <w:r>
        <w:t>&amp;&amp; ";#! L .9 '"&gt;" I &gt;##$</w:t>
      </w:r>
    </w:p>
    <w:p>
      <w:r>
        <w:t>! $</w:t>
      </w:r>
    </w:p>
    <w:p>
      <w:r>
        <w:t>" )#M !% !"#$ =</w:t>
      </w:r>
    </w:p>
    <w:p>
      <w:r>
        <w:t>31 " .--1</w:t>
      </w:r>
    </w:p>
    <w:p>
      <w:r>
        <w:t>!")# L F9 'E !</w:t>
      </w:r>
    </w:p>
    <w:p>
      <w:r>
        <w:t>(</w:t>
      </w:r>
    </w:p>
    <w:p>
      <w:r>
        <w:t>&lt;!" L 19 " ('"</w:t>
      </w:r>
    </w:p>
    <w:p>
      <w:r>
        <w:t># %#Q</w:t>
      </w:r>
    </w:p>
    <w:p>
      <w:r>
        <w:t>)! " !) '"" ) L 89 5!#</w:t>
      </w:r>
    </w:p>
    <w:p>
      <w:r>
        <w:t>%# "</w:t>
      </w:r>
    </w:p>
    <w:p>
      <w:r>
        <w:t>(H %&gt; 5!## #!# ! #</w:t>
      </w:r>
    </w:p>
    <w:p>
      <w:r>
        <w:t>%#) ##M</w:t>
      </w:r>
    </w:p>
    <w:p>
      <w:r>
        <w:t>)"</w:t>
      </w:r>
    </w:p>
    <w:p>
      <w:r>
        <w:t>F- :!# =</w:t>
      </w:r>
    </w:p>
    <w:p>
      <w:r>
        <w:t>! "5" "! %# %" #!) #)</w:t>
      </w:r>
    </w:p>
    <w:p>
      <w:r>
        <w:t>#"&lt; 5))#</w:t>
      </w:r>
    </w:p>
    <w:p>
      <w:r>
        <w:t>#$ &amp;CR"K#C!5(" A$ A--1 $</w:t>
      </w:r>
    </w:p>
    <w:p>
      <w:r>
        <w:t>#!" D%"#9</w:t>
      </w:r>
    </w:p>
    <w:p>
      <w:r>
        <w:t>)"</w:t>
      </w:r>
    </w:p>
    <w:p>
      <w:r>
        <w:t>% M # %#!!;)9</w:t>
      </w:r>
    </w:p>
    <w:p>
      <w:r>
        <w:t>)!"# !" S @ ""(# D ( )""!</w:t>
      </w:r>
    </w:p>
    <w:p>
      <w:r>
        <w:t>#!# )"# !&lt; "#</w:t>
      </w:r>
    </w:p>
    <w:p>
      <w:r>
        <w:t>"</w:t>
      </w:r>
    </w:p>
    <w:p>
      <w:r>
        <w:t>%</w:t>
      </w:r>
    </w:p>
    <w:p>
      <w:r>
        <w:t>)""! ()L &lt;@ D%!# %!# ( ! "5 " " %!&gt;!"# #</w:t>
      </w:r>
    </w:p>
    <w:p>
      <w:r>
        <w:t># )""!L @ %!# #</w:t>
      </w:r>
    </w:p>
    <w:p>
      <w:r>
        <w:t>"; # !</w:t>
      </w:r>
    </w:p>
    <w:p>
      <w:r>
        <w:t>! #%#) 9 &amp;"</w:t>
      </w:r>
    </w:p>
    <w:p>
      <w:r>
        <w:t>)!"#</w:t>
      </w:r>
    </w:p>
    <w:p>
      <w:r>
        <w:t>! " %</w:t>
      </w:r>
    </w:p>
    <w:p>
      <w:r>
        <w:t>#!" )) ))#) ! # @ &lt;@</w:t>
      </w:r>
    </w:p>
    <w:p>
      <w:r>
        <w:t>@ "6$</w:t>
      </w:r>
    </w:p>
    <w:p>
      <w:r>
        <w:t>#"&lt; 5))#</w:t>
      </w:r>
    </w:p>
    <w:p>
      <w:r>
        <w:t>#</w:t>
      </w:r>
    </w:p>
    <w:p>
      <w:r>
        <w:t>%!## % ##</w:t>
      </w:r>
    </w:p>
    <w:p>
      <w:r>
        <w:t>"=# #</w:t>
      </w:r>
    </w:p>
    <w:p>
      <w:r>
        <w:t>#!# (H" &gt;# )## "##&gt;&lt;9</w:t>
      </w:r>
    </w:p>
    <w:p>
      <w:r>
        <w:t>)!"#</w:t>
      </w:r>
    </w:p>
    <w:p>
      <w:r>
        <w:t>#!# "!# !#</w:t>
      </w:r>
    </w:p>
    <w:p>
      <w:r>
        <w:t>!E</w:t>
      </w:r>
    </w:p>
    <w:p>
      <w:r>
        <w:t>%#&gt;$ (" #! :!" $ "" (</w:t>
      </w:r>
    </w:p>
    <w:p>
      <w:r>
        <w:t>)""! ()</w:t>
      </w:r>
    </w:p>
    <w:p>
      <w:r>
        <w:t>H&gt;!%%</w:t>
      </w:r>
    </w:p>
    <w:p>
      <w:r>
        <w:t>(</w:t>
      </w:r>
    </w:p>
    <w:p>
      <w:r>
        <w:t>) ) D%)")</w:t>
      </w:r>
    </w:p>
    <w:p>
      <w:r>
        <w:t>#!# ?# 9 3F.$ 3-A</w:t>
      </w:r>
    </w:p>
    <w:p>
      <w:r>
        <w:t>3-, @9</w:t>
      </w:r>
    </w:p>
    <w:p>
      <w:r>
        <w:t>;#55"=# S " ++</w:t>
      </w:r>
    </w:p>
    <w:p>
      <w:r>
        <w:t>#)" S T#" &amp;</w:t>
        <w:tab/>
        <w:t>T</w:t>
      </w:r>
    </w:p>
    <w:p>
      <w:r>
        <w:t>!%" !5!#</w:t>
      </w:r>
    </w:p>
    <w:p>
      <w:r>
        <w:t>%#) ##M</w:t>
      </w:r>
    </w:p>
    <w:p>
      <w:r>
        <w:t>! "5") D %# " "" ('I '55" 5))#</w:t>
      </w:r>
    </w:p>
    <w:p>
      <w:r>
        <w:t># !" %#</w:t>
      </w:r>
    </w:p>
    <w:p>
      <w:r>
        <w:t>;#55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