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ATAS/1033/2005 vom 23. November 2005</w:t>
      </w:r>
    </w:p>
    <w:p>
      <w:r>
        <w:t>GE Cour de justice, 2005-11-23, DE</w:t>
      </w:r>
    </w:p>
    <w:p>
      <w:r>
        <w:rPr>
          <w:b/>
        </w:rPr>
        <w:t xml:space="preserve">Quelle: </w:t>
      </w:r>
      <w:r>
        <w:t>https://mcp.opencaselaw.ch/entscheid/ge_gerichte_ATAS_1033_2005</w:t>
      </w:r>
    </w:p>
    <w:p>
      <w:r>
        <w:t>FR: GE_GERICHTE ATAS/1033/2005 du 23 novembre 2005</w:t>
      </w:r>
    </w:p>
    <w:p>
      <w:r>
        <w:t>IT: GE_GERICHTE ATAS/1033/2005 del 23 novembre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$%&amp;'&amp;$'(()</w:t>
      </w:r>
    </w:p>
    <w:p>
      <w:r>
        <w:t>$&amp;(%%$'(()</w:t>
      </w:r>
    </w:p>
    <w:p>
      <w:r>
        <w:t>* +* ! , *! ,!+ !-. / '% 0. '(()</w:t>
      </w:r>
    </w:p>
    <w:p>
      <w:r>
        <w:t>! "#</w:t>
      </w:r>
    </w:p>
    <w:p>
      <w:r>
        <w:t>"#"</w:t>
      </w:r>
    </w:p>
    <w:p>
      <w:r>
        <w:t>$ %%</w:t>
      </w:r>
    </w:p>
    <w:p>
      <w:r>
        <w:t>&amp;</w:t>
      </w:r>
    </w:p>
    <w:p>
      <w:r>
        <w:t>%</w:t>
      </w:r>
    </w:p>
    <w:p>
      <w:r>
        <w:t>'</w:t>
      </w:r>
    </w:p>
    <w:p>
      <w:r>
        <w:t>( %%</w:t>
      </w:r>
    </w:p>
    <w:p>
      <w:r>
        <w:t>!"%$&amp;)*!+$,-*.! /-//</w:t>
      </w:r>
    </w:p>
    <w:p>
      <w:r>
        <w:t>//</w:t>
      </w:r>
    </w:p>
    <w:p>
      <w:r>
        <w:t>"01"</w:t>
      </w:r>
    </w:p>
    <w:p>
      <w:r>
        <w:t>23/-/2-44, -2, 1+</w:t>
      </w:r>
    </w:p>
    <w:p>
      <w:r>
        <w:t>/5 67#$"/*6-44,!/38#9#:":"+#8$ +0"$"#7$$0-/6-44-;7 )-$ !034?$/&gt;@&gt;5 -5 % 911 @ " "+$1 " 67#$ +0$0! : " +#8 $"0+$7+#$0"A"+0AB+1 C+ D0+E "$ #75 67 $#+"67#$ : " 0 1 CD "0$# #$$ C "$ F$ $$:0 ; DE&amp; 0+5 35 67#$""A$"A"01$1/-+$#:-44,5 @5 : " 0 $0 " +$ # " $$$ " +0AB5 ,5 "# "00A$A0+0$0G % H +"-)$:-44,!D#+B+00C"#"A$ $A0+"$/,#!;"D/9,4+6!#CDDA$+$0 ;+0AB+1!D0$$+I0A05%"#" " :! D$00 "C0 CD DA$ + $0 +8 "D $ "++"$#75 )5 " * $: -44,! %%</w:t>
      </w:r>
    </w:p>
    <w:p>
      <w:r>
        <w:t>&amp;</w:t>
      </w:r>
    </w:p>
    <w:p>
      <w:r>
        <w:t>% %</w:t>
      </w:r>
    </w:p>
    <w:p>
      <w:r>
        <w:t>' ( %%</w:t>
      </w:r>
    </w:p>
    <w:p>
      <w:r>
        <w:t>1#0:C+$$" $ C + "#" ; "$ " #7! 7#$0 " D$0F$ 6CD34+$#:-44,D0A$;/3D//,15@4!$C+$$"$ C+"#"+"$#7$"-.D/&gt;415,4;#F#"$5 "#"1#0:CDDA$+$0+8"D$ "+"$#75 *5 "#$ $ 0$0 $# E +$ "$ " . A#: -44, $ 0$07"0;675 .5 "#"0$0A$0+:"0;A#+$": +7$;##C"05</w:t>
      </w:r>
    </w:p>
    <w:p>
      <w:r>
        <w:t>23/-/2-44, 32,</w:t>
      </w:r>
    </w:p>
    <w:p>
      <w:r>
        <w:t>,+</w:t>
      </w:r>
    </w:p>
    <w:p>
      <w:r>
        <w:t>/5 D$5 -, " 10"0 : +7 " +0AB +1!A!AA$$A"$0"/*"0#:/&gt;&gt;3 .- @@@=5 35</w:t>
      </w:r>
    </w:p>
    <w:p>
      <w:r>
        <w:t>J+8! 67 " +#8 $ "0 +$7 + #$0 " A"+0ABC+"#"+"$#7!$"$ +0" " -/6 -44- /-+$#:-44,!"$;C67#$" "A$"AE0$5 % "#$ +"$! +$$ " $ " "#" 34 +$#:-44,D08A;-.D/&gt;415,4H+8"0"$"+$$CDA$ C ##$ " #7! -/ 6 -44-! $ /3D//, 15 @4 $0F$ #+! +$$ " $ C +"$ #7 D08A ; /,D4*,15/4 4!,4&amp;/3D//,!@4=5"#""$0C; E&amp;0+#$0"#$$!$*D,3*15,,5 @5 1#0#$ ; 6+"! "+ 6 "0$#$ + +$7 6CD ##$ " $1$ " +$$ " $ " "#!</w:t>
      </w:r>
    </w:p>
    <w:p>
      <w:r>
        <w:t>23/-/2-44, @2, 6$ "A0 :001 " $$ +$$ "$ ; " $0F$ #+$ #$$ " &amp;5 $0F$ $ 0 $E ###07D$5/-"D"+0AB+1 A! AA$ $ A"$0 " /. A /&gt;.@ L5/"+0""#$$A"/-+$#:/&gt;.,=5</w:t>
      </w:r>
    </w:p>
    <w:p>
      <w:r>
        <w:t>MMM</w:t>
      </w:r>
    </w:p>
    <w:p>
      <w:r>
        <w:t>23/-/2-44, ,2, ! , +1 +* ! , *! ,!+</w:t>
      </w:r>
    </w:p>
    <w:p>
      <w:r>
        <w:t>23 4 5 6# &amp;7' , /5 A$</w:t>
      </w:r>
    </w:p>
    <w:p>
      <w:r>
        <w:t>%%</w:t>
      </w:r>
    </w:p>
    <w:p>
      <w:r>
        <w:t>&amp;</w:t>
      </w:r>
    </w:p>
    <w:p>
      <w:r>
        <w:t>% %</w:t>
      </w:r>
    </w:p>
    <w:p>
      <w:r>
        <w:t>'</w:t>
      </w:r>
    </w:p>
    <w:p>
      <w:r>
        <w:t>( %%</w:t>
      </w:r>
    </w:p>
    <w:p>
      <w:r>
        <w:t>; $10! " #+$ " ! ##"*D,3*15,,;("$":+"D' % &lt;+$N /4//..*454=1A""# 5 -5 A$</w:t>
      </w:r>
    </w:p>
    <w:p>
      <w:r>
        <w:t>%%</w:t>
      </w:r>
    </w:p>
    <w:p>
      <w:r>
        <w:t>&amp;</w:t>
      </w:r>
    </w:p>
    <w:p>
      <w:r>
        <w:t>% %</w:t>
      </w:r>
    </w:p>
    <w:p>
      <w:r>
        <w:t>'</w:t>
      </w:r>
    </w:p>
    <w:p>
      <w:r>
        <w:t>( %%</w:t>
      </w:r>
    </w:p>
    <w:p>
      <w:r>
        <w:t>; A! + " #$$! " $0F$ #+$ " "0$! "8 /- +$#: -44, 6CD ##$"$1$5 35 JB"#$$C":5 @5 $C+0"$7$$5 ,5 1#+$"CD+A$1#$+0$F$ " "0 " 34 6 "8 $1$ + + ##"0 "0 :10"0"!%9OI91C)!)44@</w:t>
      </w:r>
    </w:p>
    <w:p>
      <w:r>
        <w:t>!$ E#+5 "0 +$ F$ +705 #0# "$ P = "C E$#$ C "0 $ "0 :$ $ + " "0$$C0H:=E++C#$1$#+A"#"$$ $"0H=+$7$"+0$$5%#0# $$+$00#$0#00$$=:=$=&amp;"! :10"0"++$#$8CD "A"0A:5#0#"#$#B " +A! C $ 6$! C "0 $$C0 $ DA++ " C0$0E+0"0$&lt;$5/3-!/4)$/4.=5</w:t>
      </w:r>
    </w:p>
    <w:p>
      <w:r>
        <w:t>711</w:t>
      </w:r>
    </w:p>
    <w:p>
      <w:r>
        <w:t>Q"</w:t>
      </w:r>
    </w:p>
    <w:p>
      <w:r>
        <w:t>0"$P</w:t>
      </w:r>
    </w:p>
    <w:p>
      <w:r>
        <w:t>+1#"+0$F$$$10E+$CJ;J1110"0 "+711C+ 1#$;("$":+7"D' % 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