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ATAS/1032/2011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https://mcp.opencaselaw.ch/entscheid/ge_gerichte_ATAS_1032_2011</w:t>
      </w:r>
    </w:p>
    <w:p>
      <w:r>
        <w:t>FR: GE_GERICHTE ATAS/1032/2011 du 8 novembre 2011</w:t>
      </w:r>
    </w:p>
    <w:p>
      <w:r>
        <w:t>IT: GE_GERICHTE ATAS/1032/2011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 WANGELER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