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ATAS/1032/2008 vom 27. Mai 2007</w:t>
      </w:r>
    </w:p>
    <w:p>
      <w:r>
        <w:t>GE Cour de justice, 2007-05-27, FR</w:t>
      </w:r>
    </w:p>
    <w:p>
      <w:r>
        <w:rPr>
          <w:b/>
        </w:rPr>
        <w:t xml:space="preserve">Quelle: </w:t>
      </w:r>
      <w:r>
        <w:t>https://mcp.opencaselaw.ch/entscheid/ge_gerichte_ATAS_1032_2008</w:t>
      </w:r>
    </w:p>
    <w:p>
      <w:r>
        <w:t>FR: GE_GERICHTE ATAS/1032/2008 du 27 mai 2007</w:t>
      </w:r>
    </w:p>
    <w:p>
      <w:r>
        <w:t>IT: GE_GERICHTE ATAS/1032/2008 del 27 maggio 2007</w:t>
      </w:r>
    </w:p>
    <w:p>
      <w:pPr>
        <w:pStyle w:val="Heading2"/>
      </w:pPr>
      <w:r>
        <w:t>Erwägungen</w:t>
      </w:r>
    </w:p>
    <w:p>
      <w:r>
        <w:rPr>
          <w:b/>
        </w:rPr>
        <w:t>E. 1</w:t>
      </w:r>
    </w:p>
    <w:p>
      <w:r>
        <w:t>Conformément à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A/2728/2008 3/4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époux de ce qu'ils ont convenu de se partager par moitié la totalité de leurs avoirs de prévoyance professionnelle accumulés pendant le mariage et a dans un premier temps transmis le dossier au Tribunal de céans conformément à l'art. 142 al. 2 CC. Il a toutefois rectifié son jugement ensuite, en ce sens qu'il a finalement procédé lui-même au partage, ordonnant directement à l'institution de prévoyance concernée le versement de la moitié des avoirs LPP accumulés par l'un des époux à l'autre. Il a de ce fait annulé le transfert du dossier au Tribunal de céans, qui n'est dès lors plus saisi de l'exécution du partage.</w:t>
      </w:r>
    </w:p>
    <w:p>
      <w:r>
        <w:t>A/2728/2008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