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ATAS/1032/2006 vom 23. November 2006</w:t>
      </w:r>
    </w:p>
    <w:p>
      <w:r>
        <w:t>GE Cour de justice, 2006-11-23, DE</w:t>
      </w:r>
    </w:p>
    <w:p>
      <w:r>
        <w:rPr>
          <w:b/>
        </w:rPr>
        <w:t xml:space="preserve">Quelle: </w:t>
      </w:r>
      <w:r>
        <w:t>https://mcp.opencaselaw.ch/entscheid/ge_gerichte_ATAS_1032_2006</w:t>
      </w:r>
    </w:p>
    <w:p>
      <w:r>
        <w:t>FR: GE_GERICHTE ATAS/1032/2006 du 23 novembre 2006</w:t>
      </w:r>
    </w:p>
    <w:p>
      <w:r>
        <w:t>IT: GE_GERICHTE ATAS/1032/2006 del 23 novembre 2006</w:t>
      </w:r>
    </w:p>
    <w:p>
      <w:pPr>
        <w:pStyle w:val="Heading2"/>
      </w:pPr>
      <w:r>
        <w:t>Erwägungen</w:t>
      </w:r>
    </w:p>
    <w:p>
      <w:r>
        <w:rPr>
          <w:b/>
        </w:rPr>
        <w:t>E. 39</w:t>
      </w:r>
    </w:p>
    <w:p>
      <w:r>
        <w:t>$!!!!#&lt;9 5</w:t>
      </w:r>
    </w:p>
    <w:p>
      <w:r>
        <w:t>19 &amp;"9 49 $%%""!!E&amp;$!"&amp;%#%%"$ !!"!&lt;&amp;!$"%"%% &gt;" !&amp;RD $"!%"9 09 "!%A!!"!"&amp;%#%%"$"%&gt;!!&lt;&amp;$)009 29 #%A&amp;%"%$ !#!"9 79 A#!!A!!"%%"$3&amp;288C!9A"%"!$ 9 /9 C! !"% EL #" C!! !! "! !$" !!I" $% 48 F! &gt; "%C%"% ! % !$ !$</w:t>
      </w:r>
    </w:p>
    <w:p>
      <w:r>
        <w:t>!%&lt; C$$! ! +)S%T!)CE% 7 7880 "!% H %!9 $% " I"! !D$9 $%! %"? @ %%E! H""E$%%!!"$%!&lt;"%!%" $%% ""E$M &lt;@ H ! ! E "%C % "% #%! ! "" "! $%%M @ !"! %D"! ! !$""9 +% $%! "%" "!% $$" $$!$ ""! @ &lt;@ " @ %,</w:t>
      </w:r>
    </w:p>
    <w:p>
      <w:r>
        <w:t>!%&lt;C$$!! !! "!!"%&gt;!!!!EL% #!$!!%!!#&lt;9$%!!!"%!!- !# E% !" F%" %% E $%% ""E$ " L# E$"$H $%$!!"=!"9341387"386@9</w:t>
      </w:r>
    </w:p>
    <w:p>
      <w:r>
        <w:t>D!CC%&gt;!</w:t>
      </w:r>
    </w:p>
    <w:p>
      <w:r>
        <w:t>+-#%(G</w:t>
      </w:r>
    </w:p>
    <w:p>
      <w:r>
        <w:t>!$%"</w:t>
      </w:r>
    </w:p>
    <w:p>
      <w:r>
        <w:t>-</w:t>
      </w:r>
    </w:p>
    <w:p>
      <w:r>
        <w:t>%C! !$"!!I"""%C%$H !"%%%ELALCC%C$$! !% !D!CC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