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ATAS/1031/2007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https://mcp.opencaselaw.ch/entscheid/ge_gerichte_ATAS_1031_2007</w:t>
      </w:r>
    </w:p>
    <w:p>
      <w:r>
        <w:t>FR: GE_GERICHTE ATAS/1031/2007 du 26 septembre 2007</w:t>
      </w:r>
    </w:p>
    <w:p>
      <w:r>
        <w:t>IT: GE_GERICHTE ATAS/1031/2007 del 26 settembre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'()*'+**, "'(*-('+**, " " "# # ./ 0 ! +1 2./ +**,</w:t>
      </w:r>
    </w:p>
    <w:p>
      <w:r>
        <w:t>! "# $ %%&amp;</w:t>
      </w:r>
    </w:p>
    <w:p>
      <w:r>
        <w:t>&amp;% '' ( )) *+</w:t>
      </w:r>
    </w:p>
    <w:p>
      <w:r>
        <w:t>&amp; !</w:t>
      </w:r>
    </w:p>
    <w:p>
      <w:r>
        <w:t>,-./,0//1 )0,2) ! 3 ! (33 &amp;(4 5 )4%6789%* % &amp; %3! : (&amp;% % &amp; 4% ! +*;%0//+ =* % 0//1 &amp;:&amp; &amp;:(&amp;% %&amp; 3!*% %0//1 + C 0 &amp;C ; D* % E%D &amp; = % 00 *;% -@.- 58 % ; &amp; % F&amp; &amp; A&amp;&amp;&amp; 4%!*:(%&amp;C.@C2 &amp;--*;%-@G2&amp; 6%BHD58C 4!&amp;4%=D%E46&amp; !&amp;; C ( * &amp;&amp;&amp;%(%%A( &amp; !(&amp;% !I %%&amp;&amp;4&amp;! %%4 &amp;4% % A4%!A&amp; (%! &amp;&amp;%% 5 '8&lt; ! % %% &amp; A% &amp; 3 &amp; ?4%*&amp;4%&amp;% D&amp;%%%&amp;&amp; %&lt; &amp; J&amp;% %! % ; 3!!% 4% * 4&amp; 4% * !&amp;% A I &amp; (%&amp;C .0 'C 4%!&amp; %%J&amp; &amp; 4 6 4 %%&amp; *A!?4%* *&amp;J&amp;%= &amp;:(* C% % &amp;&amp; ! &amp; A&amp; % I 4%&amp; &amp; 4 : &amp; % &amp;% &amp;!C</w:t>
      </w:r>
    </w:p>
    <w:p>
      <w:r>
        <w:t>D%33 6%7</w:t>
      </w:r>
    </w:p>
    <w:p>
      <w:r>
        <w:t>%" 9</w:t>
      </w:r>
    </w:p>
    <w:p>
      <w:r>
        <w:t>%! &amp;7</w:t>
      </w:r>
    </w:p>
    <w:p>
      <w:r>
        <w:t>?</w:t>
      </w:r>
    </w:p>
    <w:p>
      <w:r>
        <w:t>4 3%4%!&amp;%%J&amp;&amp;&amp; 3 !I4%&amp; 4%D%33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