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ATAS/1030/2006 vom 21. November 2006</w:t>
      </w:r>
    </w:p>
    <w:p>
      <w:r>
        <w:t>GE Cour de justice, 2006-11-21, DE</w:t>
      </w:r>
    </w:p>
    <w:p>
      <w:r>
        <w:rPr>
          <w:b/>
        </w:rPr>
        <w:t xml:space="preserve">Quelle: </w:t>
      </w:r>
      <w:r>
        <w:t>https://mcp.opencaselaw.ch/entscheid/ge_gerichte_ATAS_1030_2006</w:t>
      </w:r>
    </w:p>
    <w:p>
      <w:r>
        <w:t>FR: GE_GERICHTE ATAS/1030/2006 du 21 novembre 2006</w:t>
      </w:r>
    </w:p>
    <w:p>
      <w:r>
        <w:t>IT: GE_GERICHTE ATAS/1030/2006 del 21 novembre 2006</w:t>
      </w:r>
    </w:p>
    <w:p>
      <w:pPr>
        <w:pStyle w:val="Heading2"/>
      </w:pPr>
      <w:r>
        <w:t>Volltext</w:t>
      </w:r>
    </w:p>
    <w:p>
      <w:r>
        <w:t>!"#$%!&amp;''( !"'%'!&amp;''(</w:t>
      </w:r>
    </w:p>
    <w:p>
      <w:r>
        <w:t>) *+) , ) ,* -./ " &amp;" 0./ &amp;''(</w:t>
      </w:r>
    </w:p>
    <w:p>
      <w:r>
        <w:t>!"#$!% &amp;'</w:t>
      </w:r>
    </w:p>
    <w:p>
      <w:r>
        <w:t>! #()*$)""#+$)"",)- ./ )</w:t>
      </w:r>
    </w:p>
    <w:p>
      <w:r>
        <w:t>)</w:t>
      </w:r>
    </w:p>
    <w:p>
      <w:r>
        <w:t>..</w:t>
      </w:r>
    </w:p>
    <w:p>
      <w:r>
        <w:t>+ 00 ' ! "123%</w:t>
      </w:r>
    </w:p>
    <w:p>
      <w:r>
        <w:t>)#$</w:t>
      </w:r>
    </w:p>
    <w:p>
      <w:r>
        <w:t>453674899: '84;' !+??)@*" +'*")$ A'(BC + D! )?$ % ! +$ ?#$ (() % )) "$ "#")#)")"+*")$)BF ( " 88 *#= 899&gt;! ./ -! *)! ?#$ + E@!")($"))*'($")!&gt;(($))5:E@ A)L5)L)&gt;:DF )%J)"J$)"5:E@!(=?$"$ 83E*899;A .57959:D!"@*"()$!57?$*! "()))@)(#)))=)" " $@ % ) E@ ))! ! " J))) " J$) " *HE@F</w:t>
      </w:r>
    </w:p>
    <w:p>
      <w:r>
        <w:t>453674899: '74;' = ) " ))! ) 2M ! )##)A)L&gt;:DF #($)(E@""J(B)$)=F +H )# " +)L :9 ! ") G) "$($ " )) E *))?)""$E))%F +*)"+)L76L;)L !"$)("3B#E*) N #899:F +1"))&lt;)E)$53#899:!)"$ (())?$75#899:#")"K#)))$!))"?F J*)$ % "$)# &lt;) % )"*)$! " ) J) ( #?)$""$&lt;*)$)$#()A)L;5 DF ?)"B"))&lt;)*=(")"*)$L</w:t>
      </w:r>
    </w:p>
    <w:p>
      <w:r>
        <w:t>453674899: ';4;'</w:t>
      </w:r>
    </w:p>
    <w:p>
      <w:r>
        <w:t>,*2 *+) , ) ,*</w:t>
      </w:r>
    </w:p>
    <w:p>
      <w:r>
        <w:t>345 .. 6 7 8 79 : "(&amp; ,; 5L $*=(")"*)$L 8L )&lt;($")@))L 7L ?# () " &lt;J (*) ?# ) ($) G) " "$ " 79 E "B )?) ( ( ##"$ "$ = ?$"$ " ! 0OPQO?&lt; :! :99;</w:t>
      </w:r>
    </w:p>
    <w:p>
      <w:r>
        <w:t>! ) H#(L "$ () G) (@$L #$# ")C D "&lt; H)#)&lt;"$)"$=))(""$ ))&lt;$F =D H( ( &lt; #)? )# (* "#" )) ) "$F D () @) " ($))L 0 #$# )) ( ) $$#) $#$$ )) D =D ) D '"! =?$"$"(()#)B&lt;J "*"$*=L#$#"#)#1 " (*! &lt; ) E)! &lt; "$ ))&lt;$ ) J*(( " &lt;$)$H($"$)A)L578!59:)596DL</w:t>
      </w:r>
    </w:p>
    <w:p>
      <w:r>
        <w:t>@??B</w:t>
      </w:r>
    </w:p>
    <w:p>
      <w:r>
        <w:t>' -</w:t>
      </w:r>
    </w:p>
    <w:p>
      <w:r>
        <w:t>($")</w:t>
      </w:r>
    </w:p>
    <w:p>
      <w:r>
        <w:t>R</w:t>
      </w:r>
    </w:p>
    <w:p>
      <w:r>
        <w:t>$)'E)C</w:t>
      </w:r>
    </w:p>
    <w:p>
      <w:r>
        <w:t>----</w:t>
      </w:r>
    </w:p>
    <w:p>
      <w:r>
        <w:t>(?#"($)G)))?$H()&lt;J%J???$"$ "(@??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