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ATAS/1030/2004 vom 7. Dezember 2004</w:t>
      </w:r>
    </w:p>
    <w:p>
      <w:r>
        <w:t>GE Cour de justice, 2004-12-07, DE</w:t>
      </w:r>
    </w:p>
    <w:p>
      <w:r>
        <w:rPr>
          <w:b/>
        </w:rPr>
        <w:t xml:space="preserve">Quelle: </w:t>
      </w:r>
      <w:r>
        <w:t>https://mcp.opencaselaw.ch/entscheid/ge_gerichte_ATAS_1030_2004</w:t>
      </w:r>
    </w:p>
    <w:p>
      <w:r>
        <w:t>FR: GE_GERICHTE ATAS/1030/2004 du 7 décembre 2004</w:t>
      </w:r>
    </w:p>
    <w:p>
      <w:r>
        <w:t>IT: GE_GERICHTE ATAS/1030/2004 del 7 dicembre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$%&amp;'($&amp;)$*$+ !$%&amp;,&amp;$*&amp;&amp;) ! - ! .- +! -+ + */ 01 2 0 *&amp;&amp;)</w:t>
      </w:r>
    </w:p>
    <w:p>
      <w:r>
        <w:t>3333333333 !"#$"%% ! &amp;' ()#" !!"</w:t>
      </w:r>
    </w:p>
    <w:p>
      <w:r>
        <w:t>"! 44 + +! !"%*+,-. /# "$</w:t>
      </w:r>
    </w:p>
    <w:p>
      <w:r>
        <w:t>0123402- 56065 !!%61622-!$ %667622-" /%!8 %% !" !% !""%9:+"%64";!14 #;!" % ? %#!!!!" !%%"" """%-2@222A!'8%$ "A?$.""!"!".1@,22A!'8 555 + ! 4 ! .- +! -+ + 600 7 809 : 7 6# %(* ; &gt;".#!!!!" !%%"" """%-29222A!' 6' 9B%"":%;' $'$!%"= E%:!?"":%$!!"%$!;"!" % %$"":$8;E? ! !:"A" #!%%!"" "!%$8E !"!&gt;"!%! !$""'($! "" "! $$" $$!$ ""! E ;E " E 5% !;A$%$!%! !! "!!"/!!!!:9 %#!%$!!!!#;'$!%!!"!!B % !# : !" 7" : %$ "":$ " 9# % :$"$? $%$!!"F!"'1 !AA!= !$%"=</w:t>
      </w:r>
    </w:p>
    <w:p>
      <w:r>
        <w:t>!! ;;</w:t>
      </w:r>
    </w:p>
    <w:p>
      <w:r>
        <w:t>A!% !$"!!+"""A$? !":9.9AAA$%$! %! !&gt;!AA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