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ATAS/102/2018 vom 7. Februar 2018</w:t>
      </w:r>
    </w:p>
    <w:p>
      <w:r>
        <w:t>GE Cour de justice, 2018-02-07, FR</w:t>
      </w:r>
    </w:p>
    <w:p>
      <w:r>
        <w:rPr>
          <w:b/>
        </w:rPr>
        <w:t xml:space="preserve">Quelle: </w:t>
      </w:r>
      <w:r>
        <w:t>https://mcp.opencaselaw.ch/entscheid/ge_gerichte_ATAS_102_2018</w:t>
      </w:r>
    </w:p>
    <w:p>
      <w:r>
        <w:t>FR: GE_GERICHTE ATAS/102/2018 du 7 février 2018</w:t>
      </w:r>
    </w:p>
    <w:p>
      <w:r>
        <w:t>IT: GE_GERICHTE ATAS/102/2018 del 7 febbraio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t>A/3875/2017 5/7</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9 juin 1993, d’autre part le 4 février 2017, date à laquelle le divorce est devenu exécutoire.</w:t>
      </w:r>
    </w:p>
    <w:p>
      <w:r>
        <w:rPr>
          <w:b/>
        </w:rPr>
        <w:t>E. 6</w:t>
      </w:r>
    </w:p>
    <w:p>
      <w:r>
        <w:t>Selon les documents produits, la prestation acquise pendant le mariage par le demandeur est de CHF 8'444.40.- tandis que celle acquise par la demanderesse est de CHF 49'674.68, soit CHF 4'213.40 + CHF 65'160.53 – CHF 19'699.25 (déduction de la prestation de sortie de la demanderesse au moment du mariage plus les intérêts jusqu’au moment du divorce). Les intérêts ont déjà été calculés par les institutions de prévoyance défenderesses. Ainsi le demandeur doit à son ex- épouse le montant de CHF 4'222.20 (CHF 8'444.40 : 2) et celle-ci doit à celui-là le montant de CHF 24’837.34 (CHF 49'674.68 : 2), de sorte qu'au final, c’est la demanderesse qui doit au demandeur le montant de CHF 20'615.14.</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A/3875/2017 6/7 ***</w:t>
      </w:r>
    </w:p>
    <w:p>
      <w:r>
        <w:t>A/3875/2017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