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https://mcp.opencaselaw.ch/entscheid/ge_gerichte_ATAS_102_2007</w:t>
      </w:r>
    </w:p>
    <w:p>
      <w:r>
        <w:t>FR: GE_GERICHTE ATAS/102/2007 du 31 janvier 2007</w:t>
      </w:r>
    </w:p>
    <w:p>
      <w:r>
        <w:t>IT: GE_GERICHTE ATAS/102/2007 del 31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"#$%"&amp;''$ "%'&amp;"&amp;''(</w:t>
      </w:r>
    </w:p>
    <w:p>
      <w:r>
        <w:t>) *) + ) +* ,-. # /% 0 &amp;''(</w:t>
      </w:r>
    </w:p>
    <w:p>
      <w:r>
        <w:t>!"###$%&amp;&amp;&amp; !'()* +"#,--"." "#+/ !"###$!'(0'</w:t>
      </w:r>
    </w:p>
    <w:p>
      <w:r>
        <w:t>+</w:t>
      </w:r>
    </w:p>
    <w:p>
      <w:r>
        <w:t>"1+ 2</w:t>
      </w:r>
    </w:p>
    <w:p>
      <w:r>
        <w:t>(3</w:t>
      </w:r>
    </w:p>
    <w:p>
      <w:r>
        <w:t>!45+#6</w:t>
      </w:r>
    </w:p>
    <w:p>
      <w:r>
        <w:t>!6111+)7!45+#6 $8+</w:t>
      </w:r>
    </w:p>
    <w:p>
      <w:r>
        <w:t>9:;'9(00; (9) 1* '&amp; + + (00)! (3 6&gt;+ +#&gt; %+#3+ #1 %+""$ #"1#" +#= "1+1$ (; %+#3+ #1 "$ 1 , %+1# @A %+1=1 %+ "#1#$ %+11#" "+1# $ %"+ +$ +#= + 8" %+$B"C&amp; D&amp; $'08$B+#+(00;%"+,$1#"%+1=&amp; :&amp; +#&gt;$"##1$%+1#"+#1#11#"%+$B"C! %##1+%$#1#11#"$8+%+#1#"#@+ "11B"#+%+1#@#+1+#=!"#11+(; + %= 1 %+11#" "+1# @#%1+#= 1?A;:)8+&amp;?)&amp; A% 1+B#$%+B1&amp; ;&amp; #B1#=1#"$%++#&gt;A=#1B"#+%+$B"C +"1%+#A$1&gt;#+8#1#B1E • ""++#+(7+(00;</w:t>
      </w:r>
    </w:p>
    <w:p>
      <w:r>
        <w:t>2 ! +$1$88##$%+3F%#'++(00'&amp;%+11#" "+1#"1+#=F$B#1G''A:D'8+&amp;*0&amp;%+11#""+1#!C "%+##1$+H1!"#1('A);;8+&amp;?0$1$B+$'0B+#(00)+$#1 #&amp; • + "++#+ ( + %= (3 %##+</w:t>
      </w:r>
    </w:p>
    <w:p>
      <w:r>
        <w:t>##@$ @ FB"#+ #&gt;+ %= + "1 +#= F$B#1 G ('AD'D 8+&amp; *0 1 @ %+11#" #&gt;+ %='+8$B+#+(00;$1#1(?A('08+&amp;0)&amp; 1"11('A);; 8+&amp;?0%+"B1</w:t>
      </w:r>
    </w:p>
    <w:p>
      <w:r>
        <w:t>!#$1#1"%1&gt;##$+""%1#&gt;+ %=&amp; • +#&gt;$!2"1#"#&gt;+%=(3%##+</w:t>
      </w:r>
    </w:p>
    <w:p>
      <w:r>
        <w:t>%+"#1,1+#1B"#+%+$B"C1##@$ @+$1#1$ +%=$1#1('AD'D8+&amp;*0(; +B1#" A## (; &amp; ?&amp; A&gt;A"&gt; +%=%+$B"C%+"8#"! B##!+B#B11#B##1$'*$&gt;+'77DI2J!1+$B#=+ '+ 1"+"#%#'+"K1(00D!"#1!%+3@A88#+# $1$1+#I+1&amp;':(J!,$1+A"88#%+1=+&gt;$ +$%+1#1#"$1+#$%+ + %= ,#11 $B11 "1 #B"+! 1 %+11#""+1#!=1$B"#+#&gt;+%=,#11$B11 "1"#"+#=I8&amp;+1&amp;(:2J&amp;"+!" + %= ,#11 "1 "#" +#= #1$+H1 "1#B"+ I 2'(?(D0L 2'(7:::J&amp;</w:t>
      </w:r>
    </w:p>
    <w:p>
      <w:r>
        <w:t>F%3! +%=(3%##+</w:t>
      </w:r>
    </w:p>
    <w:p>
      <w:r>
        <w:t>!"#11"1D(A*:)8+&amp; :)L=1$#1$+H1 $$8###+11%+11#"+"#1G#1$+H1"%1"#++ "11-#&amp;#1$+H1"1$1,##$="A+1&amp;'( A"+"+%+$B"C%+"8#"B##!+B#B11#B##1$ '?B+#'7?:I(J""1,+$=1#+!##-#1%$+#+ I 2"%&gt;#$D;90('? +'7?)J&amp;</w:t>
      </w:r>
    </w:p>
    <w:p>
      <w:r>
        <w:t>NNN</w:t>
      </w:r>
    </w:p>
    <w:p>
      <w:r>
        <w:t>9:;'9(00; )9)</w:t>
      </w:r>
    </w:p>
    <w:p>
      <w:r>
        <w:t>2+*1 *) + ) +*</w:t>
      </w:r>
    </w:p>
    <w:p>
      <w:r>
        <w:t>345-- 6 7 8! %$&amp; +9 '&amp; B#12"1#"#&gt;+%=(3%##+</w:t>
      </w:r>
    </w:p>
    <w:p>
      <w:r>
        <w:t>G1+8$++! "%1"#+/ !"(A*??8+&amp;D0G</w:t>
      </w:r>
    </w:p>
    <w:p>
      <w:r>
        <w:t>8B+ ! ## @ #1$+H1"%1"#+"#$+1!3'+8$B+#+(00; "#&amp; D&amp; #1@%+"$+1=+1#1&amp; :&amp; 8"+%+1#@F%B18"+++"+"1+%+$1++H1 $# D0 8$$+ I6O#.+6"8@#;!;00:</w:t>
      </w:r>
    </w:p>
    <w:p>
      <w:r>
        <w:t>J!%+B"#+"+1#3++"#1 %&gt;#!"8"+$1,+1&amp;?("#8$$+++#&gt;8$$+'* 8$$+ %+ B"# %"1 " %+ B"# $1+"#@ , "#1#" A+1&amp; :( 2&amp; %+$1 ++H1 1 %#3 %"#" +"+1!#B"@$""C%+B!"#B1H1+&lt;"#1GAB"#&amp;</w:t>
      </w:r>
    </w:p>
    <w:p>
      <w:r>
        <w:t>=+88#3+</w:t>
      </w:r>
    </w:p>
    <w:p>
      <w:r>
        <w:t>CB#/ P</w:t>
      </w:r>
    </w:p>
    <w:p>
      <w:r>
        <w:t>+$#1E</w:t>
      </w:r>
    </w:p>
    <w:p>
      <w:r>
        <w:t>#</w:t>
      </w:r>
    </w:p>
    <w:p>
      <w:r>
        <w:t>"%#"8"+%+$1++H11"1#8#$,%+1###@FGF88#8$$+ +"#%+=+88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