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https://mcp.opencaselaw.ch/entscheid/ge_gerichte_ATAS_102_2005</w:t>
      </w:r>
    </w:p>
    <w:p>
      <w:r>
        <w:t>FR: GE_GERICHTE ATAS/102/2005 du 14 février 2005</w:t>
      </w:r>
    </w:p>
    <w:p>
      <w:r>
        <w:t>IT: GE_GERICHTE ATAS/102/2005 del 14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"#'&amp;"&amp;'') **+ , *, ,* -. / 0 #$ 12 &amp;'')</w:t>
      </w:r>
    </w:p>
    <w:p>
      <w:r>
        <w:t>3333333333</w:t>
      </w:r>
    </w:p>
    <w:p>
      <w:r>
        <w:t>! "# ! $ %</w:t>
      </w:r>
    </w:p>
    <w:p>
      <w:r>
        <w:t>&amp;' ( (#</w:t>
      </w:r>
    </w:p>
    <w:p>
      <w:r>
        <w:t>') ())</w:t>
      </w:r>
    </w:p>
    <w:p>
      <w:r>
        <w:t>4 *+$</w:t>
      </w:r>
    </w:p>
    <w:p>
      <w:r>
        <w:t>( ,-$ ./01 2%</w:t>
      </w:r>
    </w:p>
    <w:p>
      <w:r>
        <w:t>5 3333333333$</w:t>
      </w:r>
    </w:p>
    <w:p>
      <w:r>
        <w:t>! 3"4 3$ %</w:t>
      </w:r>
    </w:p>
    <w:p>
      <w:r>
        <w:t>&amp;' ( ( # ) ') ()) ) )'</w:t>
      </w:r>
    </w:p>
    <w:p>
      <w:r>
        <w:t>'</w:t>
      </w:r>
    </w:p>
    <w:p>
      <w:r>
        <w:t>" /5.6"</w:t>
      </w:r>
    </w:p>
    <w:p>
      <w:r>
        <w:t>5.+775/006 6</w:t>
      </w:r>
    </w:p>
    <w:p>
      <w:r>
        <w:t>.8 !( 9999999999$ '</w:t>
      </w:r>
    </w:p>
    <w:p>
      <w:r>
        <w:t>.:+;$</w:t>
      </w:r>
    </w:p>
    <w:p>
      <w:r>
        <w:t>&amp;' ( !) 9999999999$ '</w:t>
      </w:r>
    </w:p>
    <w:p>
      <w:r>
        <w:t>.:+08</w:t>
      </w:r>
    </w:p>
    <w:p>
      <w:r>
        <w:t>( %) ( ) ?)"2 @</w:t>
      </w:r>
    </w:p>
    <w:p>
      <w:r>
        <w:t>)A</w:t>
      </w:r>
    </w:p>
    <w:p>
      <w:r>
        <w:t>'' B !( 9999999999</w:t>
      </w:r>
    </w:p>
    <w:p>
      <w:r>
        <w:t>( 6C0.. =8 +0</w:t>
      </w:r>
    </w:p>
    <w:p>
      <w:r>
        <w:t>&amp;' /00.</w:t>
      </w:r>
    </w:p>
    <w:p>
      <w:r>
        <w:t>)( )#</w:t>
      </w:r>
    </w:p>
    <w:p>
      <w:r>
        <w:t>/00/ B ) ( ) )</w:t>
      </w:r>
    </w:p>
    <w:p>
      <w:r>
        <w:t>&amp; J)&gt; )</w:t>
      </w:r>
    </w:p>
    <w:p>
      <w:r>
        <w:t>3)8</w:t>
      </w:r>
    </w:p>
    <w:p>
      <w:r>
        <w:t>(%) ( - ()8</w:t>
      </w:r>
    </w:p>
    <w:p>
      <w:r>
        <w:t>" 65.6"</w:t>
      </w:r>
    </w:p>
    <w:p>
      <w:r>
        <w:t>5.+775/006 :8</w:t>
      </w:r>
    </w:p>
    <w:p>
      <w:r>
        <w:t>()# ( /* J /006$</w:t>
      </w:r>
    </w:p>
    <w:p>
      <w:r>
        <w:t>)</w:t>
      </w:r>
    </w:p>
    <w:p>
      <w:r>
        <w:t>%' #&amp;) L %) ) ( )(' # &amp;' ) )</w:t>
      </w:r>
    </w:p>
    <w:p>
      <w:r>
        <w:t>' # )") ' ) D ()))'</w:t>
      </w:r>
    </w:p>
    <w:p>
      <w:r>
        <w:t>3)</w:t>
      </w:r>
    </w:p>
    <w:p>
      <w:r>
        <w:t>#&amp;) (%) - ) B &amp;( D)()# ) ) &amp; %) B</w:t>
      </w:r>
    </w:p>
    <w:p>
      <w:r>
        <w:t>#&amp;)</w:t>
      </w:r>
    </w:p>
    <w:p>
      <w:r>
        <w:t>(</w:t>
      </w:r>
    </w:p>
    <w:p>
      <w:r>
        <w:t>) #&amp; 2( B</w:t>
      </w:r>
    </w:p>
    <w:p>
      <w:r>
        <w:t>#-</w:t>
      </w:r>
    </w:p>
    <w:p>
      <w:r>
        <w:t>) (</w:t>
      </w:r>
    </w:p>
    <w:p>
      <w:r>
        <w:t># ") )&gt;) G )</w:t>
      </w:r>
    </w:p>
    <w:p>
      <w:r>
        <w:t>%) 8 ./8</w:t>
      </w:r>
    </w:p>
    <w:p>
      <w:r>
        <w:t>) ( .1</w:t>
      </w:r>
    </w:p>
    <w:p>
      <w:r>
        <w:t>/00+$</w:t>
      </w:r>
    </w:p>
    <w:p>
      <w:r>
        <w:t>)</w:t>
      </w:r>
    </w:p>
    <w:p>
      <w:r>
        <w:t>)()#' #&amp; %)</w:t>
      </w:r>
    </w:p>
    <w:p>
      <w:r>
        <w:t>'))</w:t>
      </w:r>
    </w:p>
    <w:p>
      <w:r>
        <w:t>) ) ( &amp;' )) (&amp;</w:t>
      </w:r>
    </w:p>
    <w:p>
      <w:r>
        <w:t>( &gt;) 2 (</w:t>
      </w:r>
    </w:p>
    <w:p>
      <w:r>
        <w:t>33 3</w:t>
      </w:r>
    </w:p>
    <w:p>
      <w:r>
        <w:t>( '8</w:t>
      </w:r>
    </w:p>
    <w:p>
      <w:r>
        <w:t>( ) ) ' ) J'</w:t>
      </w:r>
    </w:p>
    <w:p>
      <w:r>
        <w:t>)= ) ('$ )</w:t>
      </w:r>
    </w:p>
    <w:p>
      <w:r>
        <w:t>%</w:t>
      </w:r>
    </w:p>
    <w:p>
      <w:r>
        <w:t>= (</w:t>
      </w:r>
    </w:p>
    <w:p>
      <w:r>
        <w:t>( &amp;' ) )'</w:t>
      </w:r>
    </w:p>
    <w:p>
      <w:r>
        <w:t>%</w:t>
      </w:r>
    </w:p>
    <w:p>
      <w:r>
        <w:t>J ( .6C7*08" 3I</w:t>
      </w:r>
    </w:p>
    <w:p>
      <w:r>
        <w:t># %) ' '</w:t>
      </w:r>
    </w:p>
    <w:p>
      <w:r>
        <w:t>/C.;:8*1 3I</w:t>
      </w:r>
    </w:p>
    <w:p>
      <w:r>
        <w:t>=% (</w:t>
      </w:r>
    </w:p>
    <w:p>
      <w:r>
        <w:t>)8</w:t>
      </w:r>
    </w:p>
    <w:p>
      <w:r>
        <w:t>( ( $ ( .</w:t>
      </w:r>
    </w:p>
    <w:p>
      <w:r>
        <w:t>/00+$ ) ) '&gt;</w:t>
      </w:r>
    </w:p>
    <w:p>
      <w:r>
        <w:t>) ( O9999999999 =) # !) 9999999999</w:t>
      </w:r>
    </w:p>
    <w:p>
      <w:r>
        <w:t>%)</w:t>
      </w:r>
    </w:p>
    <w:p>
      <w:r>
        <w:t>) ()</w:t>
      </w:r>
    </w:p>
    <w:p>
      <w:r>
        <w:t>.</w:t>
      </w:r>
    </w:p>
    <w:p>
      <w:r>
        <w:t>/00+ (</w:t>
      </w:r>
    </w:p>
    <w:p>
      <w:r>
        <w:t>( O9999999999</w:t>
      </w:r>
    </w:p>
    <w:p>
      <w:r>
        <w:t>(</w:t>
      </w:r>
    </w:p>
    <w:p>
      <w:r>
        <w:t>=))8</w:t>
      </w:r>
    </w:p>
    <w:p>
      <w:r>
        <w:t>)</w:t>
      </w:r>
    </w:p>
    <w:p>
      <w:r>
        <w:t>) ) %'</w:t>
      </w:r>
    </w:p>
    <w:p>
      <w:r>
        <w:t>#</w:t>
      </w:r>
    </w:p>
    <w:p>
      <w:r>
        <w:t>)' ' &amp;)</w:t>
      </w:r>
    </w:p>
    <w:p>
      <w:r>
        <w:t>') B J )</w:t>
      </w:r>
    </w:p>
    <w:p>
      <w:r>
        <w:t>=) ('#</w:t>
      </w:r>
    </w:p>
    <w:p>
      <w:r>
        <w:t>') &amp;J ) ( D ( '</w:t>
      </w:r>
    </w:p>
    <w:p>
      <w:r>
        <w:t>( &gt;Q8</w:t>
      </w:r>
    </w:p>
    <w:p>
      <w:r>
        <w:t>))2 ( ' )</w:t>
      </w:r>
    </w:p>
    <w:p>
      <w:r>
        <w:t>) (</w:t>
      </w:r>
    </w:p>
    <w:p>
      <w:r>
        <w:t>)' ' NO9999999999 ('</w:t>
      </w:r>
    </w:p>
    <w:p>
      <w:r>
        <w:t>%) (&amp;))&gt; ) (</w:t>
      </w:r>
    </w:p>
    <w:p>
      <w:r>
        <w:t>%) B )</w:t>
      </w:r>
    </w:p>
    <w:p>
      <w:r>
        <w:t>(( ) ()</w:t>
      </w:r>
    </w:p>
    <w:p>
      <w:r>
        <w:t>)' '</w:t>
      </w:r>
    </w:p>
    <w:p>
      <w:r>
        <w:t>=% ( !) 9999999999</w:t>
      </w:r>
    </w:p>
    <w:p>
      <w:r>
        <w:t>%) ) ( )</w:t>
      </w:r>
    </w:p>
    <w:p>
      <w:r>
        <w:t># () ( ( )8</w:t>
      </w:r>
    </w:p>
    <w:p>
      <w:r>
        <w:t>) (')%) &amp; )%) ' (</w:t>
      </w:r>
    </w:p>
    <w:p>
      <w:r>
        <w:t>)' '$ )) #</w:t>
      </w:r>
    </w:p>
    <w:p>
      <w:r>
        <w:t>( !) 9999999999</w:t>
      </w:r>
    </w:p>
    <w:p>
      <w:r>
        <w:t>'8</w:t>
      </w:r>
    </w:p>
    <w:p>
      <w:r>
        <w:t>)</w:t>
      </w:r>
    </w:p>
    <w:p>
      <w:r>
        <w:t>%</w:t>
      </w:r>
    </w:p>
    <w:p>
      <w:r>
        <w:t>&amp;'%) B :0C0008" 3I8 .*8</w:t>
      </w:r>
    </w:p>
    <w:p>
      <w:r>
        <w:t>( ( .6 J /00+$</w:t>
      </w:r>
    </w:p>
    <w:p>
      <w:r>
        <w:t>)J ( '</w:t>
      </w:r>
    </w:p>
    <w:p>
      <w:r>
        <w:t>%#'</w:t>
      </w:r>
    </w:p>
    <w:p>
      <w:r>
        <w:t>() ( )</w:t>
      </w:r>
    </w:p>
    <w:p>
      <w:r>
        <w:t>( )8</w:t>
      </w:r>
    </w:p>
    <w:p>
      <w:r>
        <w:t>(</w:t>
      </w:r>
    </w:p>
    <w:p>
      <w:r>
        <w:t>()$</w:t>
      </w:r>
    </w:p>
    <w:p>
      <w:r>
        <w:t>)()#' #</w:t>
      </w:r>
    </w:p>
    <w:p>
      <w:r>
        <w:t>' )</w:t>
      </w:r>
    </w:p>
    <w:p>
      <w:r>
        <w:t>)% ) /00C000 3I (</w:t>
      </w:r>
    </w:p>
    <w:p>
      <w:r>
        <w:t>)' ' (R) ) B</w:t>
      </w:r>
    </w:p>
    <w:p>
      <w:r>
        <w:t>)% ) =)) (</w:t>
      </w:r>
    </w:p>
    <w:p>
      <w:r>
        <w:t>)' '8</w:t>
      </w:r>
    </w:p>
    <w:p>
      <w:r>
        <w:t>' ) ==))' B</w:t>
      </w:r>
    </w:p>
    <w:p>
      <w:r>
        <w:t>)</w:t>
      </w:r>
    </w:p>
    <w:p>
      <w:r>
        <w:t>)' (&amp; L</w:t>
      </w:r>
    </w:p>
    <w:p>
      <w:r>
        <w:t>( )8</w:t>
      </w:r>
    </w:p>
    <w:p>
      <w:r>
        <w:t>)$ ) J) '%)( #</w:t>
      </w:r>
    </w:p>
    <w:p>
      <w:r>
        <w:t>)%) ' ' ) )'$ (2</w:t>
      </w:r>
    </w:p>
    <w:p>
      <w:r>
        <w:t>#&amp;) ' ) &gt;&gt;'</w:t>
      </w:r>
    </w:p>
    <w:p>
      <w:r>
        <w:t>)' '8</w:t>
      </w:r>
    </w:p>
    <w:p>
      <w:r>
        <w:t>" *5.6"</w:t>
      </w:r>
    </w:p>
    <w:p>
      <w:r>
        <w:t>5.+775/006 .;8</w:t>
      </w:r>
    </w:p>
    <w:p>
      <w:r>
        <w:t>(&amp; () (&amp;#- ( /7 J /00+$</w:t>
      </w:r>
    </w:p>
    <w:p>
      <w:r>
        <w:t>)J</w:t>
      </w:r>
    </w:p>
    <w:p>
      <w:r>
        <w:t>( &amp;'</w:t>
      </w:r>
    </w:p>
    <w:p>
      <w:r>
        <w:t>'D</w:t>
      </w:r>
    </w:p>
    <w:p>
      <w:r>
        <w:t>(</w:t>
      </w:r>
    </w:p>
    <w:p>
      <w:r>
        <w:t>)8</w:t>
      </w:r>
    </w:p>
    <w:p>
      <w:r>
        <w:t>%) J</w:t>
      </w:r>
    </w:p>
    <w:p>
      <w:r>
        <w:t>) (&amp;))&gt; ) )$ #) &amp;))#)</w:t>
      </w:r>
    </w:p>
    <w:p>
      <w:r>
        <w:t>J)&gt; )</w:t>
      </w:r>
    </w:p>
    <w:p>
      <w:r>
        <w:t>)%) ' (R)$ ( &amp;) #</w:t>
      </w:r>
    </w:p>
    <w:p>
      <w:r>
        <w:t>)' ' 2) $</w:t>
      </w:r>
    </w:p>
    <w:p>
      <w:r>
        <w:t>#) &amp;%)</w:t>
      </w:r>
    </w:p>
    <w:p>
      <w:r>
        <w:t>' '</w:t>
      </w:r>
    </w:p>
    <w:p>
      <w:r>
        <w:t>8</w:t>
      </w:r>
    </w:p>
    <w:p>
      <w:r>
        <w:t>/00+$ ) ' ) %</w:t>
      </w:r>
    </w:p>
    <w:p>
      <w:r>
        <w:t>3)</w:t>
      </w:r>
    </w:p>
    <w:p>
      <w:r>
        <w:t>)(')</w:t>
      </w:r>
    </w:p>
    <w:p>
      <w:r>
        <w:t>%) ( ' (&amp;,)</w:t>
      </w:r>
    </w:p>
    <w:p>
      <w:r>
        <w:t>)' ' ) ( L ( ) )$</w:t>
      </w:r>
    </w:p>
    <w:p>
      <w:r>
        <w:t>' '')</w:t>
      </w:r>
    </w:p>
    <w:p>
      <w:r>
        <w:t>%8</w:t>
      </w:r>
    </w:p>
    <w:p>
      <w:r>
        <w:t>%) )% ) (</w:t>
      </w:r>
    </w:p>
    <w:p>
      <w:r>
        <w:t>)' '$ ) &amp; %) ) )'$ (</w:t>
      </w:r>
    </w:p>
    <w:p>
      <w:r>
        <w:t>#&amp;)</w:t>
      </w:r>
    </w:p>
    <w:p>
      <w:r>
        <w:t>%) - )(''</w:t>
      </w:r>
    </w:p>
    <w:p>
      <w:r>
        <w:t>(' )' ) ) )</w:t>
      </w:r>
    </w:p>
    <w:p>
      <w:r>
        <w:t>)J ,))$ )</w:t>
      </w:r>
    </w:p>
    <w:p>
      <w:r>
        <w:t>)# =))</w:t>
      </w:r>
    </w:p>
    <w:p>
      <w:r>
        <w:t>%)</w:t>
      </w:r>
    </w:p>
    <w:p>
      <w:r>
        <w:t>J</w:t>
      </w:r>
    </w:p>
    <w:p>
      <w:r>
        <w:t>') ) (&amp; =) $ (</w:t>
      </w:r>
    </w:p>
    <w:p>
      <w:r>
        <w:t>G</w:t>
      </w:r>
    </w:p>
    <w:p>
      <w:r>
        <w:t>JD )= ' ) #</w:t>
      </w:r>
    </w:p>
    <w:p>
      <w:r>
        <w:t>)' ' 2</w:t>
      </w:r>
    </w:p>
    <w:p>
      <w:r>
        <w:t>)</w:t>
      </w:r>
    </w:p>
    <w:p>
      <w:r>
        <w:t>( &amp;&gt; 8 &amp;L</w:t>
      </w:r>
    </w:p>
    <w:p>
      <w:r>
        <w:t>) D) H ( )$ ) L %) ) ( )(' #&amp;) &amp;%) D)</w:t>
      </w:r>
    </w:p>
    <w:p>
      <w:r>
        <w:t>( )' (</w:t>
      </w:r>
    </w:p>
    <w:p>
      <w:r>
        <w:t>=) $ ) J)</w:t>
      </w:r>
    </w:p>
    <w:p>
      <w:r>
        <w:t>) ) (</w:t>
      </w:r>
    </w:p>
    <w:p>
      <w:r>
        <w:t>' ) )('( 8</w:t>
      </w:r>
    </w:p>
    <w:p>
      <w:r>
        <w:t>' ) (&amp;) D ))</w:t>
      </w:r>
    </w:p>
    <w:p>
      <w:r>
        <w:t>&gt;) (</w:t>
      </w:r>
    </w:p>
    <w:p>
      <w:r>
        <w:t>) ) MM99999999998</w:t>
      </w:r>
    </w:p>
    <w:p>
      <w:r>
        <w:t>(')) (</w:t>
      </w:r>
    </w:p>
    <w:p>
      <w:r>
        <w:t>) (%)</w:t>
      </w:r>
    </w:p>
    <w:p>
      <w:r>
        <w:t>'# - '</w:t>
      </w:r>
    </w:p>
    <w:p>
      <w:r>
        <w:t>' ) ' (</w:t>
      </w:r>
    </w:p>
    <w:p>
      <w:r>
        <w:t>H (</w:t>
      </w:r>
    </w:p>
    <w:p>
      <w:r>
        <w:t>(</w:t>
      </w:r>
    </w:p>
    <w:p>
      <w:r>
        <w:t>)' ' ?.C:60 3I</w:t>
      </w:r>
    </w:p>
    <w:p>
      <w:r>
        <w:t>)A (' )</w:t>
      </w:r>
    </w:p>
    <w:p>
      <w:r>
        <w:t>)%) ' ('( 8</w:t>
      </w:r>
    </w:p>
    <w:p>
      <w:r>
        <w:t>) ) ' ) ( ))J</w:t>
      </w:r>
    </w:p>
    <w:p>
      <w:r>
        <w:t>( ') ' ) (%) - =)</w:t>
      </w:r>
    </w:p>
    <w:p>
      <w:r>
        <w:t>'&gt;) ) ( " )$</w:t>
      </w:r>
    </w:p>
    <w:p>
      <w:r>
        <w:t>#) %) (&amp;) ' '</w:t>
      </w:r>
    </w:p>
    <w:p>
      <w:r>
        <w:t>) ( $ ) &amp;' ) )'() (' B D&gt;</w:t>
      </w:r>
    </w:p>
    <w:p>
      <w:r>
        <w:t>)J ( '8</w:t>
      </w:r>
    </w:p>
    <w:p>
      <w:r>
        <w:t>" 75.6"</w:t>
      </w:r>
    </w:p>
    <w:p>
      <w:r>
        <w:t>5.+775/006 *</w:t>
      </w:r>
    </w:p>
    <w:p>
      <w:r>
        <w:t>.8</w:t>
      </w:r>
    </w:p>
    <w:p>
      <w:r>
        <w:t>) &gt;%)</w:t>
      </w:r>
    </w:p>
    <w:p>
      <w:r>
        <w:t>&amp;&gt;) ) D())) ?A</w:t>
      </w:r>
    </w:p>
    <w:p>
      <w:r>
        <w:t>' ' ()=)'</w:t>
      </w:r>
    </w:p>
    <w:p>
      <w:r>
        <w:t>) ) '$ (2</w:t>
      </w:r>
    </w:p>
    <w:p>
      <w:r>
        <w:t>. K /006$</w:t>
      </w:r>
    </w:p>
    <w:p>
      <w:r>
        <w:t>)J</w:t>
      </w:r>
    </w:p>
    <w:p>
      <w:r>
        <w:t>(</w:t>
      </w:r>
    </w:p>
    <w:p>
      <w:r>
        <w:t>) ? 3A$ ' ( )# D&gt;$ (</w:t>
      </w:r>
    </w:p>
    <w:p>
      <w:r>
        <w:t>')(</w:t>
      </w:r>
    </w:p>
    <w:p>
      <w:r>
        <w:t>%)"')( $ )# '</w:t>
      </w:r>
    </w:p>
    <w:p>
      <w:r>
        <w:t>)Q D&gt;</w:t>
      </w:r>
    </w:p>
    <w:p>
      <w:r>
        <w:t>? 8 . 8</w:t>
      </w:r>
    </w:p>
    <w:p>
      <w:r>
        <w:t>*; A8</w:t>
      </w:r>
    </w:p>
    <w:p>
      <w:r>
        <w:t>3) B &amp; ) ( &amp;' ) ( )Q D&gt;</w:t>
      </w:r>
    </w:p>
    <w:p>
      <w:r>
        <w:t>)J ='(' ?UA</w:t>
      </w:r>
    </w:p>
    <w:p>
      <w:r>
        <w:t>/7 D%) /00+ ? U .60</w:t>
      </w:r>
    </w:p>
    <w:p>
      <w:r>
        <w:t>.0;A$</w:t>
      </w:r>
    </w:p>
    <w:p>
      <w:r>
        <w:t>( ) &gt;%)</w:t>
      </w:r>
    </w:p>
    <w:p>
      <w:r>
        <w:t>( '$</w:t>
      </w:r>
    </w:p>
    <w:p>
      <w:r>
        <w:t>.6 ='%) /00+$</w:t>
      </w:r>
    </w:p>
    <w:p>
      <w:r>
        <w:t>()) ) ) ) &gt; ? 8 .;/ A</w:t>
      </w:r>
    </w:p>
    <w:p>
      <w:r>
        <w:t>3 ( )'&gt;</w:t>
      </w:r>
    </w:p>
    <w:p>
      <w:r>
        <w:t>$ B ) D&gt; ) )$ ( &amp; ( &amp;' ) ( % 8 /8 =' B &amp; 8 6 8 6 ( ()) ) ) )$</w:t>
      </w:r>
    </w:p>
    <w:p>
      <w:r>
        <w:t>) () % &amp; '</w:t>
      </w:r>
    </w:p>
    <w:p>
      <w:r>
        <w:t>%)&gt; (</w:t>
      </w:r>
    </w:p>
    <w:p>
      <w:r>
        <w:t>)</w:t>
      </w:r>
    </w:p>
    <w:p>
      <w:r>
        <w:t>( (%</w:t>
      </w:r>
    </w:p>
    <w:p>
      <w:r>
        <w:t>))</w:t>
      </w:r>
    </w:p>
    <w:p>
      <w:r>
        <w:t>(</w:t>
      </w:r>
    </w:p>
    <w:p>
      <w:r>
        <w:t>' ' ) (&amp;==)</w:t>
      </w:r>
    </w:p>
    <w:p>
      <w:r>
        <w:t>)J</w:t>
      </w:r>
    </w:p>
    <w:p>
      <w:r>
        <w:t>(</w:t>
      </w:r>
    </w:p>
    <w:p>
      <w:r>
        <w:t>)$</w:t>
      </w:r>
    </w:p>
    <w:p>
      <w:r>
        <w:t>) )#</w:t>
      </w:r>
    </w:p>
    <w:p>
      <w:r>
        <w:t>)</w:t>
      </w:r>
    </w:p>
    <w:p>
      <w:r>
        <w:t>)2 (C" %))</w:t>
      </w:r>
    </w:p>
    <w:p>
      <w:r>
        <w:t>%)% ?=8 8 *;</w:t>
      </w:r>
    </w:p>
    <w:p>
      <w:r>
        <w:t>A8 3 '</w:t>
      </w:r>
    </w:p>
    <w:p>
      <w:r>
        <w:t>D&gt; (</w:t>
      </w:r>
    </w:p>
    <w:p>
      <w:r>
        <w:t>(&amp;2</w:t>
      </w:r>
    </w:p>
    <w:p>
      <w:r>
        <w:t>)) ' J)8 68</w:t>
      </w:r>
    </w:p>
    <w:p>
      <w:r>
        <w:t>'</w:t>
      </w:r>
    </w:p>
    <w:p>
      <w:r>
        <w:t>%)&gt;</w:t>
      </w:r>
    </w:p>
    <w:p>
      <w:r>
        <w:t>. D%) /006 V</w:t>
      </w:r>
    </w:p>
    <w:p>
      <w:r>
        <w:t>()=) ) ( J ()) ) '&gt; (</w:t>
      </w:r>
    </w:p>
    <w:p>
      <w:r>
        <w:t>() (</w:t>
      </w:r>
    </w:p>
    <w:p>
      <w:r>
        <w:t>)8</w:t>
      </w:r>
    </w:p>
    <w:p>
      <w:r>
        <w:t>(&amp;2</w:t>
      </w:r>
    </w:p>
    <w:p>
      <w:r>
        <w:t>=) '&gt;)</w:t>
      </w:r>
    </w:p>
    <w:p>
      <w:r>
        <w:t>()) )</w:t>
      </w:r>
    </w:p>
    <w:p>
      <w:r>
        <w:t>%)&gt; D#&amp; 6. ('J /00/$</w:t>
      </w:r>
    </w:p>
    <w:p>
      <w:r>
        <w:t>'&gt;(</w:t>
      </w:r>
    </w:p>
    <w:p>
      <w:r>
        <w:t>))</w:t>
      </w:r>
    </w:p>
    <w:p>
      <w:r>
        <w:t>#$</w:t>
      </w:r>
    </w:p>
    <w:p>
      <w:r>
        <w:t>( ,&gt; ( 2&gt; ( () $</w:t>
      </w:r>
    </w:p>
    <w:p>
      <w:r>
        <w:t>'&gt;) ) )J</w:t>
      </w:r>
    </w:p>
    <w:p>
      <w:r>
        <w:t>#) ' )</w:t>
      </w:r>
    </w:p>
    <w:p>
      <w:r>
        <w:t>%)&gt;</w:t>
      </w:r>
    </w:p>
    <w:p>
      <w:r>
        <w:t>(</w:t>
      </w:r>
    </w:p>
    <w:p>
      <w:r>
        <w:t>') ) ( &amp;' ( =) #) () - ')' D)()#</w:t>
      </w:r>
    </w:p>
    <w:p>
      <w:r>
        <w:t>#)</w:t>
      </w:r>
    </w:p>
    <w:p>
      <w:r>
        <w:t>( '# D)()# ? U ./7</w:t>
      </w:r>
    </w:p>
    <w:p>
      <w:r>
        <w:t>+;7$ )(8 . W ./;</w:t>
      </w:r>
    </w:p>
    <w:p>
      <w:r>
        <w:t>.;;A8</w:t>
      </w:r>
    </w:p>
    <w:p>
      <w:r>
        <w:t>)2 ( '( =)$</w:t>
      </w:r>
    </w:p>
    <w:p>
      <w:r>
        <w:t>()) ) (</w:t>
      </w:r>
    </w:p>
    <w:p>
      <w:r>
        <w:t>&amp;)# B</w:t>
      </w:r>
    </w:p>
    <w:p>
      <w:r>
        <w:t>(2</w:t>
      </w:r>
    </w:p>
    <w:p>
      <w:r>
        <w:t>'</w:t>
      </w:r>
    </w:p>
    <w:p>
      <w:r>
        <w:t>%)&gt;8 +8 3</w:t>
      </w:r>
    </w:p>
    <w:p>
      <w:r>
        <w:t>)$</w:t>
      </w:r>
    </w:p>
    <w:p>
      <w:r>
        <w:t>- (''</w:t>
      </w:r>
    </w:p>
    <w:p>
      <w:r>
        <w:t>('))</w:t>
      </w:r>
    </w:p>
    <w:p>
      <w:r>
        <w:t>) ) (</w:t>
      </w:r>
    </w:p>
    <w:p>
      <w:r>
        <w:t>) ? 8 *; 8 . A (</w:t>
      </w:r>
    </w:p>
    <w:p>
      <w:r>
        <w:t>D ? 8 ;0 8 . A 2 ( )J</w:t>
      </w:r>
    </w:p>
    <w:p>
      <w:r>
        <w:t>(</w:t>
      </w:r>
    </w:p>
    <w:p>
      <w:r>
        <w:t>) (</w:t>
      </w:r>
    </w:p>
    <w:p>
      <w:r>
        <w:t>( ()) ( &amp;'</w:t>
      </w:r>
    </w:p>
    <w:p>
      <w:r>
        <w:t>(</w:t>
      </w:r>
    </w:p>
    <w:p>
      <w:r>
        <w:t>( #</w:t>
      </w:r>
    </w:p>
    <w:p>
      <w:r>
        <w:t>) ( )</w:t>
      </w:r>
    </w:p>
    <w:p>
      <w:r>
        <w:t>)2&gt; ? 8 *7</w:t>
      </w:r>
    </w:p>
    <w:p>
      <w:r>
        <w:t>*1 8 .</w:t>
      </w:r>
    </w:p>
    <w:p>
      <w:r>
        <w:t>8 1+</w:t>
      </w:r>
    </w:p>
    <w:p>
      <w:r>
        <w:t>) ='('</w:t>
      </w:r>
    </w:p>
    <w:p>
      <w:r>
        <w:t>&amp;"%))</w:t>
      </w:r>
    </w:p>
    <w:p>
      <w:r>
        <w:t>%)% ( /0 ('J .:+; " 3A8 '' (</w:t>
      </w:r>
    </w:p>
    <w:p>
      <w:r>
        <w:t>=</w:t>
      </w:r>
    </w:p>
    <w:p>
      <w:r>
        <w:t>(') )'</w:t>
      </w:r>
    </w:p>
    <w:p>
      <w:r>
        <w:t>) 2 (</w:t>
      </w:r>
    </w:p>
    <w:p>
      <w:r>
        <w:t>))</w:t>
      </w:r>
    </w:p>
    <w:p>
      <w:r>
        <w:t>(</w:t>
      </w:r>
    </w:p>
    <w:p>
      <w:r>
        <w:t>3$</w:t>
      </w:r>
    </w:p>
    <w:p>
      <w:r>
        <w:t>%J8 *8 &amp;JD ( ) )&gt;</w:t>
      </w:r>
    </w:p>
    <w:p>
      <w:r>
        <w:t>J)"=(' ( (')) ( ) ) ) ' =' B</w:t>
      </w:r>
    </w:p>
    <w:p>
      <w:r>
        <w:t>3 #&amp;</w:t>
      </w:r>
    </w:p>
    <w:p>
      <w:r>
        <w:t>()))'</w:t>
      </w:r>
    </w:p>
    <w:p>
      <w:r>
        <w:t>3)$ ( - # #&amp; )</w:t>
      </w:r>
    </w:p>
    <w:p>
      <w:r>
        <w:t>B</w:t>
      </w:r>
    </w:p>
    <w:p>
      <w:r>
        <w:t>=) ( ) G</w:t>
      </w:r>
    </w:p>
    <w:p>
      <w:r>
        <w:t>= )&gt; &amp;S&gt; ( ;+ $</w:t>
      </w:r>
    </w:p>
    <w:p>
      <w:r>
        <w:t>, &amp;S&gt; ( ;*</w:t>
      </w:r>
    </w:p>
    <w:p>
      <w:r>
        <w:t>? 8 6 8 . 3A8</w:t>
      </w:r>
    </w:p>
    <w:p>
      <w:r>
        <w:t>D)</w:t>
      </w:r>
    </w:p>
    <w:p>
      <w:r>
        <w:t>)%) ' )% (&amp;' ) ) ='('</w:t>
      </w:r>
    </w:p>
    <w:p>
      <w:r>
        <w:t>&amp;"%))</w:t>
      </w:r>
    </w:p>
    <w:p>
      <w:r>
        <w:t>%)%</w:t>
      </w:r>
    </w:p>
    <w:p>
      <w:r>
        <w:t>% ) ( ') ' )</w:t>
      </w:r>
    </w:p>
    <w:p>
      <w:r>
        <w:t>='(' ) )</w:t>
      </w:r>
    </w:p>
    <w:p>
      <w:r>
        <w:t>") (&amp; ')#</w:t>
      </w:r>
    </w:p>
    <w:p>
      <w:r>
        <w:t>.1 D) .:7: ?)" 2 @</w:t>
      </w:r>
    </w:p>
    <w:p>
      <w:r>
        <w:t>% ) W 8 / 8 .A8</w:t>
      </w:r>
    </w:p>
    <w:p>
      <w:r>
        <w:t>% ) &amp;)#</w:t>
      </w:r>
    </w:p>
    <w:p>
      <w:r>
        <w:t>&amp; J)&gt; ) ( &amp; G</w:t>
      </w:r>
    </w:p>
    <w:p>
      <w:r>
        <w:t>&amp; J)&gt; ) ( &amp;</w:t>
      </w:r>
    </w:p>
    <w:p>
      <w:r>
        <w:t>) ) (#</w:t>
      </w:r>
    </w:p>
    <w:p>
      <w:r>
        <w:t>')( ? 8 ; 8 6 % )A8</w:t>
      </w:r>
    </w:p>
    <w:p>
      <w:r>
        <w:t>() )$</w:t>
      </w:r>
    </w:p>
    <w:p>
      <w:r>
        <w:t>) ) ( ' #) ) ( L ( ) ) ('(</w:t>
      </w:r>
    </w:p>
    <w:p>
      <w:r>
        <w:t>P ( ) ( % (</w:t>
      </w:r>
    </w:p>
    <w:p>
      <w:r>
        <w:t>) P (</w:t>
      </w:r>
    </w:p>
    <w:p>
      <w:r>
        <w:t>#)=) ) ( % ,' (</w:t>
      </w:r>
    </w:p>
    <w:p>
      <w:r>
        <w:t>)</w:t>
      </w:r>
    </w:p>
    <w:p>
      <w:r>
        <w:t>( W ) =</w:t>
      </w:r>
    </w:p>
    <w:p>
      <w:r>
        <w:t>(( )</w:t>
      </w:r>
    </w:p>
    <w:p>
      <w:r>
        <w:t>' )J )</w:t>
      </w:r>
    </w:p>
    <w:p>
      <w:r>
        <w:t>(</w:t>
      </w:r>
    </w:p>
    <w:p>
      <w:r>
        <w:t>)%) ' )('(</w:t>
      </w:r>
    </w:p>
    <w:p>
      <w:r>
        <w:t>)%) ' )'8 3 C 8 * 8 / 3$</w:t>
      </w:r>
    </w:p>
    <w:p>
      <w:r>
        <w:t>) (' ) (</w:t>
      </w:r>
    </w:p>
    <w:p>
      <w:r>
        <w:t>'' )</w:t>
      </w:r>
    </w:p>
    <w:p>
      <w:r>
        <w:t>%) ('( $ =)</w:t>
      </w:r>
    </w:p>
    <w:p>
      <w:r>
        <w:t>(' )'</w:t>
      </w:r>
    </w:p>
    <w:p>
      <w:r>
        <w:t>)(' )'8</w:t>
      </w:r>
    </w:p>
    <w:p>
      <w:r>
        <w:t>'' ( ) (' )</w:t>
      </w:r>
    </w:p>
    <w:p>
      <w:r>
        <w:t>(' )' B &amp; 8 7 ( 2&gt;</w:t>
      </w:r>
    </w:p>
    <w:p>
      <w:r>
        <w:t>&amp;"%))</w:t>
      </w:r>
    </w:p>
    <w:p>
      <w:r>
        <w:t>%)% ( 6. J .:+7 ?)"2 @ 3A8</w:t>
      </w:r>
    </w:p>
    <w:p>
      <w:r>
        <w:t>% % (C )%) ' )('( $ ) (</w:t>
      </w:r>
    </w:p>
    <w:p>
      <w:r>
        <w:t>% ( %)</w:t>
      </w:r>
    </w:p>
    <w:p>
      <w:r>
        <w:t>#</w:t>
      </w:r>
    </w:p>
    <w:p>
      <w:r>
        <w:t>'' )</w:t>
      </w:r>
    </w:p>
    <w:p>
      <w:r>
        <w:t>%) ) (</w:t>
      </w:r>
    </w:p>
    <w:p>
      <w:r>
        <w:t>) ) ('( ? 8 : 8 . 3A8 3 &amp; 8 .7 3$</w:t>
      </w:r>
    </w:p>
    <w:p>
      <w:r>
        <w:t>' ' % % (C )%) ' )% )('(</w:t>
      </w:r>
    </w:p>
    <w:p>
      <w:r>
        <w:t>( C 8 : 8 . 3</w:t>
      </w:r>
    </w:p>
    <w:p>
      <w:r>
        <w:t>% #) (</w:t>
      </w:r>
    </w:p>
    <w:p>
      <w:r>
        <w:t>) ) )('( $ % ( C )</w:t>
      </w:r>
    </w:p>
    <w:p>
      <w:r>
        <w:t>L%)$ ( C )</w:t>
      </w:r>
    </w:p>
    <w:p>
      <w:r>
        <w:t>L%) =' B C 8 .1 8 + U ?B C B</w:t>
      </w:r>
    </w:p>
    <w:p>
      <w:r>
        <w:t>) ) ')#8 $</w:t>
      </w:r>
    </w:p>
    <w:p>
      <w:r>
        <w:t>( () )%'</w:t>
      </w:r>
    </w:p>
    <w:p>
      <w:r>
        <w:t>)J$</w:t>
      </w:r>
    </w:p>
    <w:p>
      <w:r>
        <w:t>',' $ ( =) ( )()</w:t>
      </w:r>
    </w:p>
    <w:p>
      <w:r>
        <w:t>#)=) ) (</w:t>
      </w:r>
    </w:p>
    <w:p>
      <w:r>
        <w:t>D)()# %)"B"%) ( C"%))</w:t>
      </w:r>
    </w:p>
    <w:p>
      <w:r>
        <w:t>%)% ) )</w:t>
      </w:r>
    </w:p>
    <w:p>
      <w:r>
        <w:t>('))=8</w:t>
      </w:r>
    </w:p>
    <w:p>
      <w:r>
        <w:t>( &gt;'' C ) ) ( %)</w:t>
      </w:r>
    </w:p>
    <w:p>
      <w:r>
        <w:t>#C</w:t>
      </w:r>
    </w:p>
    <w:p>
      <w:r>
        <w:t>)# ')=)# B C ) ?3 /00. 8 /*/ )(8 /W 3 .::1 8 /6* )(8 +A8</w:t>
      </w:r>
    </w:p>
    <w:p>
      <w:r>
        <w:t>)# )) ( C (' ( =) #$ # # )</w:t>
      </w:r>
    </w:p>
    <w:p>
      <w:r>
        <w:t>' (</w:t>
      </w:r>
    </w:p>
    <w:p>
      <w:r>
        <w:t>)%) '$ ) ()</w:t>
      </w:r>
    </w:p>
    <w:p>
      <w:r>
        <w:t>K (</w:t>
      </w:r>
    </w:p>
    <w:p>
      <w:r>
        <w:t>)$</w:t>
      </w:r>
    </w:p>
    <w:p>
      <w:r>
        <w:t>))</w:t>
      </w:r>
    </w:p>
    <w:p>
      <w:r>
        <w:t>=) &gt;'' ( C)= ( CL$</w:t>
      </w:r>
    </w:p>
    <w:p>
      <w:r>
        <w:t>() B</w:t>
      </w:r>
    </w:p>
    <w:p>
      <w:r>
        <w:t>) )('( (</w:t>
      </w:r>
    </w:p>
    <w:p>
      <w:r>
        <w:t>, ( ==)$</w:t>
      </w:r>
    </w:p>
    <w:p>
      <w:r>
        <w:t>%) J ( =) &gt;'' )</w:t>
      </w:r>
    </w:p>
    <w:p>
      <w:r>
        <w:t>( CL$</w:t>
      </w:r>
    </w:p>
    <w:p>
      <w:r>
        <w:t>( =)</w:t>
      </w:r>
    </w:p>
    <w:p>
      <w:r>
        <w:t>%) $</w:t>
      </w:r>
    </w:p>
    <w:p>
      <w:r>
        <w:t>J)&gt;' ( =)</w:t>
      </w:r>
    </w:p>
    <w:p>
      <w:r>
        <w:t>%)</w:t>
      </w:r>
    </w:p>
    <w:p>
      <w:r>
        <w:t>(C) ( %</w:t>
      </w:r>
    </w:p>
    <w:p>
      <w:r>
        <w:t>') ( &gt; )% ) $</w:t>
      </w:r>
    </w:p>
    <w:p>
      <w:r>
        <w:t>(</w:t>
      </w:r>
    </w:p>
    <w:p>
      <w:r>
        <w:t>() ( %)$ ) %) (&amp;(</w:t>
      </w:r>
    </w:p>
    <w:p>
      <w:r>
        <w:t>( )( B</w:t>
      </w:r>
    </w:p>
    <w:p>
      <w:r>
        <w:t>('( ( &amp;&gt;) ) ( %) #&amp; )# (&amp;)% ) ? U ..0</w:t>
      </w:r>
    </w:p>
    <w:p>
      <w:r>
        <w:t>71 X</w:t>
      </w:r>
    </w:p>
    <w:p>
      <w:r>
        <w:t>.:1; 8 *.6A8</w:t>
      </w:r>
    </w:p>
    <w:p>
      <w:r>
        <w:t>" .05.6"</w:t>
      </w:r>
    </w:p>
    <w:p>
      <w:r>
        <w:t>5.+775/006 3</w:t>
      </w:r>
    </w:p>
    <w:p>
      <w:r>
        <w:t>D)( ? U</w:t>
      </w:r>
    </w:p>
    <w:p>
      <w:r>
        <w:t>J)' ( .+ %J /00/</w:t>
      </w:r>
    </w:p>
    <w:p>
      <w:r>
        <w:t>4 .1150/A</w:t>
      </w:r>
    </w:p>
    <w:p>
      <w:r>
        <w:t>)) ) ) ( %)</w:t>
      </w:r>
    </w:p>
    <w:p>
      <w:r>
        <w:t>( ) ( % ( C') ( C )</w:t>
      </w:r>
    </w:p>
    <w:p>
      <w:r>
        <w:t>() ( CL ( ( ( ) )$</w:t>
      </w:r>
    </w:p>
    <w:p>
      <w:r>
        <w:t>( J() ) ( %) B C'&gt;( ( )")$ CJ)&gt; ) (</w:t>
      </w:r>
    </w:p>
    <w:p>
      <w:r>
        <w:t>() (C ) (C J ) '&gt;)2$</w:t>
      </w:r>
    </w:p>
    <w:p>
      <w:r>
        <w:t>() # CL'</w:t>
      </w:r>
    </w:p>
    <w:p>
      <w:r>
        <w:t>'&gt;)2</w:t>
      </w:r>
    </w:p>
    <w:p>
      <w:r>
        <w:t>( =)</w:t>
      </w:r>
    </w:p>
    <w:p>
      <w:r>
        <w:t>)</w:t>
      </w:r>
    </w:p>
    <w:p>
      <w:r>
        <w:t>- L ? U ..0</w:t>
      </w:r>
    </w:p>
    <w:p>
      <w:r>
        <w:t>71 %8 )(8 +JA8</w:t>
      </w:r>
    </w:p>
    <w:p>
      <w:r>
        <w:t>$</w:t>
      </w:r>
    </w:p>
    <w:p>
      <w:r>
        <w:t>)J)) '</w:t>
      </w:r>
    </w:p>
    <w:p>
      <w:r>
        <w:t>%) (C&gt;)</w:t>
      </w:r>
    </w:p>
    <w:p>
      <w:r>
        <w:t>,) ( %)</w:t>
      </w:r>
    </w:p>
    <w:p>
      <w:r>
        <w:t>)&gt;)=)</w:t>
      </w:r>
    </w:p>
    <w:p>
      <w:r>
        <w:t>') #C) C&gt;) (C )%) ' )('( ?3 .::; 8 /*7 %8 )(8 6A8 18</w:t>
      </w:r>
    </w:p>
    <w:p>
      <w:r>
        <w:t>&amp;2$ ) &amp;</w:t>
      </w:r>
    </w:p>
    <w:p>
      <w:r>
        <w:t>' #</w:t>
      </w:r>
    </w:p>
    <w:p>
      <w:r>
        <w:t>) (</w:t>
      </w:r>
    </w:p>
    <w:p>
      <w:r>
        <w:t>$ J) #&amp; )= =) ('</w:t>
      </w:r>
    </w:p>
    <w:p>
      <w:r>
        <w:t>()) (</w:t>
      </w:r>
    </w:p>
    <w:p>
      <w:r>
        <w:t>( 2%</w:t>
      </w:r>
    </w:p>
    <w:p>
      <w:r>
        <w:t>#&amp;) L</w:t>
      </w:r>
    </w:p>
    <w:p>
      <w:r>
        <w:t>')(' (</w:t>
      </w:r>
    </w:p>
    <w:p>
      <w:r>
        <w:t>')( ) )&gt;)</w:t>
      </w:r>
    </w:p>
    <w:p>
      <w:r>
        <w:t>( &amp; 8 ; (</w:t>
      </w:r>
    </w:p>
    <w:p>
      <w:r>
        <w:t>% )8</w:t>
      </w:r>
    </w:p>
    <w:p>
      <w:r>
        <w:t>)( (2</w:t>
      </w:r>
    </w:p>
    <w:p>
      <w:r>
        <w:t>( (' ) ) &amp; )%) '</w:t>
      </w:r>
    </w:p>
    <w:p>
      <w:r>
        <w:t>)'$</w:t>
      </w:r>
    </w:p>
    <w:p>
      <w:r>
        <w:t>&amp; ) B &amp;#) ( ) ) )</w:t>
      </w:r>
    </w:p>
    <w:p>
      <w:r>
        <w:t>3)</w:t>
      </w:r>
    </w:p>
    <w:p>
      <w:r>
        <w:t>% ')'8 3)</w:t>
      </w:r>
    </w:p>
    <w:p>
      <w:r>
        <w:t>()2 )&gt;)</w:t>
      </w:r>
    </w:p>
    <w:p>
      <w:r>
        <w:t>(J (</w:t>
      </w:r>
    </w:p>
    <w:p>
      <w:r>
        <w:t>) ) ))$</w:t>
      </w:r>
    </w:p>
    <w:p>
      <w:r>
        <w:t>) (&amp; )8 :8</w:t>
      </w:r>
    </w:p>
    <w:p>
      <w:r>
        <w:t>)2 =)&gt;</w:t>
      </w:r>
    </w:p>
    <w:p>
      <w:r>
        <w:t>()</w:t>
      </w:r>
    </w:p>
    <w:p>
      <w:r>
        <w:t>&amp;) ) '</w:t>
      </w:r>
    </w:p>
    <w:p>
      <w:r>
        <w:t>)J ( '</w:t>
      </w:r>
    </w:p>
    <w:p>
      <w:r>
        <w:t>) (&amp;' J) # &amp; )%) ' ) (</w:t>
      </w:r>
    </w:p>
    <w:p>
      <w:r>
        <w:t>(</w:t>
      </w:r>
    </w:p>
    <w:p>
      <w:r>
        <w:t>33 38 2 $</w:t>
      </w:r>
    </w:p>
    <w:p>
      <w:r>
        <w:t>(')) (' B</w:t>
      </w:r>
    </w:p>
    <w:p>
      <w:r>
        <w:t>&amp;' /00. () - =)'$ (</w:t>
      </w:r>
    </w:p>
    <w:p>
      <w:r>
        <w:t>G</w:t>
      </w:r>
    </w:p>
    <w:p>
      <w:r>
        <w:t>' )$</w:t>
      </w:r>
    </w:p>
    <w:p>
      <w:r>
        <w:t>( &amp; 8 /1 38 .08 3&amp;&gt;) ( &amp;' /00/$ &amp;'</w:t>
      </w:r>
    </w:p>
    <w:p>
      <w:r>
        <w:t>H</w:t>
      </w:r>
    </w:p>
    <w:p>
      <w:r>
        <w:t>(</w:t>
      </w:r>
    </w:p>
    <w:p>
      <w:r>
        <w:t>(</w:t>
      </w:r>
    </w:p>
    <w:p>
      <w:r>
        <w:t>)' ' N9999999999 ( J ( =) B ) ( ) ( $</w:t>
      </w:r>
    </w:p>
    <w:p>
      <w:r>
        <w:t>.C*7;8:1 3I ?D) /00/A</w:t>
      </w:r>
    </w:p>
    <w:p>
      <w:r>
        <w:t>+C+*/860 3I ?D) /00/A8</w:t>
      </w:r>
    </w:p>
    <w:p>
      <w:r>
        <w:t>( B ( =)</w:t>
      </w:r>
    </w:p>
    <w:p>
      <w:r>
        <w:t>&amp;'</w:t>
      </w:r>
    </w:p>
    <w:p>
      <w:r>
        <w:t>) (&amp; )' ' ( ) (</w:t>
      </w:r>
    </w:p>
    <w:p>
      <w:r>
        <w:t>(</w:t>
      </w:r>
    </w:p>
    <w:p>
      <w:r>
        <w:t>L</w:t>
      </w:r>
    </w:p>
    <w:p>
      <w:r>
        <w:t>&amp; % J</w:t>
      </w:r>
    </w:p>
    <w:p>
      <w:r>
        <w:t>=) =)</w:t>
      </w:r>
    </w:p>
    <w:p>
      <w:r>
        <w:t>' ) ( D )=) )=8</w:t>
      </w:r>
    </w:p>
    <w:p>
      <w:r>
        <w:t>' ) J</w:t>
      </w:r>
    </w:p>
    <w:p>
      <w:r>
        <w:t>( ')</w:t>
      </w:r>
    </w:p>
    <w:p>
      <w:r>
        <w:t>%)</w:t>
      </w:r>
    </w:p>
    <w:p>
      <w:r>
        <w:t>)</w:t>
      </w:r>
    </w:p>
    <w:p>
      <w:r>
        <w:t>() ( )# =)) ')=)#</w:t>
      </w:r>
    </w:p>
    <w:p>
      <w:r>
        <w:t>) %</w:t>
      </w:r>
    </w:p>
    <w:p>
      <w:r>
        <w:t>)%) '$</w:t>
      </w:r>
    </w:p>
    <w:p>
      <w:r>
        <w:t># ) &amp;%)</w:t>
      </w:r>
    </w:p>
    <w:p>
      <w:r>
        <w:t>(K )</w:t>
      </w:r>
    </w:p>
    <w:p>
      <w:r>
        <w:t>)% ) ))$</w:t>
      </w:r>
    </w:p>
    <w:p>
      <w:r>
        <w:t># ( =) ( $ L</w:t>
      </w:r>
    </w:p>
    <w:p>
      <w:r>
        <w:t>J (</w:t>
      </w:r>
    </w:p>
    <w:p>
      <w:r>
        <w:t>)' ' B &amp;)&gt;)$ )</w:t>
      </w:r>
    </w:p>
    <w:p>
      <w:r>
        <w:t>)</w:t>
      </w:r>
    </w:p>
    <w:p>
      <w:r>
        <w:t>=) &gt;'' ' B D )</w:t>
      </w:r>
    </w:p>
    <w:p>
      <w:r>
        <w:t>)$</w:t>
      </w:r>
    </w:p>
    <w:p>
      <w:r>
        <w:t>( ('($ J) # =)J$ ) ) (</w:t>
      </w:r>
    </w:p>
    <w:p>
      <w:r>
        <w:t>%)$</w:t>
      </w:r>
    </w:p>
    <w:p>
      <w:r>
        <w:t>' (&amp;</w:t>
      </w:r>
    </w:p>
    <w:p>
      <w:r>
        <w:t>%) #</w:t>
      </w:r>
    </w:p>
    <w:p>
      <w:r>
        <w:t>J) ) 8 =)$</w:t>
      </w:r>
    </w:p>
    <w:p>
      <w:r>
        <w:t>)J ' (&amp;&gt;) ) ) (</w:t>
      </w:r>
    </w:p>
    <w:p>
      <w:r>
        <w:t>)")</w:t>
      </w:r>
    </w:p>
    <w:p>
      <w:r>
        <w:t>==)</w:t>
      </w:r>
    </w:p>
    <w:p>
      <w:r>
        <w:t>B #)=) &amp; )%) ' (&amp;)('( $ )) # &amp; ')'</w:t>
      </w:r>
    </w:p>
    <w:p>
      <w:r>
        <w:t>D)( ) ' )"(8</w:t>
      </w:r>
    </w:p>
    <w:p>
      <w:r>
        <w:t># (&amp; )() =) # &amp; )%) ' ) B ) (&amp;)('( 8</w:t>
      </w:r>
    </w:p>
    <w:p>
      <w:r>
        <w:t>$ ) &amp; ) 8 +8 =</w:t>
      </w:r>
    </w:p>
    <w:p>
      <w:r>
        <w:t>) (</w:t>
      </w:r>
    </w:p>
    <w:p>
      <w:r>
        <w:t>#&amp; % =</w:t>
      </w:r>
    </w:p>
    <w:p>
      <w:r>
        <w:t>' - (</w:t>
      </w:r>
    </w:p>
    <w:p>
      <w:r>
        <w:t>(') ( 60 D (2</w:t>
      </w:r>
    </w:p>
    <w:p>
      <w:r>
        <w:t>)=) )</w:t>
      </w:r>
    </w:p>
    <w:p>
      <w:r>
        <w:t>) (' ('</w:t>
      </w:r>
    </w:p>
    <w:p>
      <w:r>
        <w:t>)J ='(' ( $ 3,R)Q,=#) ;$ ;00+ $</w:t>
      </w:r>
    </w:p>
    <w:p>
      <w:r>
        <w:t>) '8</w:t>
      </w:r>
    </w:p>
    <w:p>
      <w:r>
        <w:t>') () @ A )()#</w:t>
      </w:r>
    </w:p>
    <w:p>
      <w:r>
        <w:t>(</w:t>
      </w:r>
    </w:p>
    <w:p>
      <w:r>
        <w:t>' 8 3)</w:t>
      </w:r>
    </w:p>
    <w:p>
      <w:r>
        <w:t>')</w:t>
      </w:r>
    </w:p>
    <w:p>
      <w:r>
        <w:t>)</w:t>
      </w:r>
    </w:p>
    <w:p>
      <w:r>
        <w:t>) '' '''</w:t>
      </w:r>
    </w:p>
    <w:p>
      <w:r>
        <w:t>A JA</w:t>
      </w:r>
    </w:p>
    <w:p>
      <w:r>
        <w:t>A )"($</w:t>
      </w:r>
    </w:p>
    <w:p>
      <w:r>
        <w:t>)J ='(' (</w:t>
      </w:r>
    </w:p>
    <w:p>
      <w:r>
        <w:t>)2</w:t>
      </w:r>
    </w:p>
    <w:p>
      <w:r>
        <w:t>#&amp;) (% (' )%J8</w:t>
      </w:r>
    </w:p>
    <w:p>
      <w:r>
        <w:t>') (</w:t>
      </w:r>
    </w:p>
    <w:p>
      <w:r>
        <w:t>)</w:t>
      </w:r>
    </w:p>
    <w:p>
      <w:r>
        <w:t>L ( %$ #)</w:t>
      </w:r>
    </w:p>
    <w:p>
      <w:r>
        <w:t>D) $ )) #</w:t>
      </w:r>
    </w:p>
    <w:p>
      <w:r>
        <w:t>(')) #'</w:t>
      </w:r>
    </w:p>
    <w:p>
      <w:r>
        <w:t>&amp;% ( #</w:t>
      </w:r>
    </w:p>
    <w:p>
      <w:r>
        <w:t>' ' ==)2 @</w:t>
      </w:r>
    </w:p>
    <w:p>
      <w:r>
        <w:t>L 3</w:t>
      </w:r>
    </w:p>
    <w:p>
      <w:r>
        <w:t>')( @</w:t>
      </w:r>
    </w:p>
    <w:p>
      <w:r>
        <w:t>') !</w:t>
      </w:r>
    </w:p>
    <w:p>
      <w:r>
        <w:t>' )"D) @ !) 4 !!</w:t>
      </w:r>
    </w:p>
    <w:p>
      <w:r>
        <w:t>) = ( ' -</w:t>
      </w:r>
    </w:p>
    <w:p>
      <w:r>
        <w:t>)=)'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