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ATAS/1029/2009 vom 21. August 2009</w:t>
      </w:r>
    </w:p>
    <w:p>
      <w:r>
        <w:t>GE Cour de justice, 2009-08-21, FR</w:t>
      </w:r>
    </w:p>
    <w:p>
      <w:r>
        <w:rPr>
          <w:b/>
        </w:rPr>
        <w:t xml:space="preserve">Quelle: </w:t>
      </w:r>
      <w:r>
        <w:t>https://mcp.opencaselaw.ch/entscheid/ge_gerichte_ATAS_1029_2009</w:t>
      </w:r>
    </w:p>
    <w:p>
      <w:r>
        <w:t>FR: GE_GERICHTE ATAS/1029/2009 du 21 août 2009</w:t>
      </w:r>
    </w:p>
    <w:p>
      <w:r>
        <w:t>IT: GE_GERICHTE ATAS/1029/2009 del 21 agosto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1095 fr. et un émolument de 150 fr. à la charge des demanderesses, prises solidairement et conjointement.</w:t>
      </w:r>
    </w:p>
    <w:p>
      <w:r>
        <w:rPr>
          <w:b/>
        </w:rPr>
        <w:t>E. 3</w:t>
      </w:r>
    </w:p>
    <w:p>
      <w:r>
        <w:t>Met les frais du Tribunal d’un montant de 1095 fr. et un émolument de 150 fr. à la charge du défendeur.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Sylvie CHAMOUX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