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ATAS/1029/2006 vom 21. November 2006</w:t>
      </w:r>
    </w:p>
    <w:p>
      <w:r>
        <w:t>GE Cour de justice, 2006-11-21, DE</w:t>
      </w:r>
    </w:p>
    <w:p>
      <w:r>
        <w:rPr>
          <w:b/>
        </w:rPr>
        <w:t xml:space="preserve">Quelle: </w:t>
      </w:r>
      <w:r>
        <w:t>https://mcp.opencaselaw.ch/entscheid/ge_gerichte_ATAS_1029_2006</w:t>
      </w:r>
    </w:p>
    <w:p>
      <w:r>
        <w:t>FR: GE_GERICHTE ATAS/1029/2006 du 21 novembre 2006</w:t>
      </w:r>
    </w:p>
    <w:p>
      <w:r>
        <w:t>IT: GE_GERICHTE ATAS/1029/2006 del 21 novembre 2006</w:t>
      </w:r>
    </w:p>
    <w:p>
      <w:pPr>
        <w:pStyle w:val="Heading2"/>
      </w:pPr>
      <w:r>
        <w:t>Volltext</w:t>
      </w:r>
    </w:p>
    <w:p>
      <w:r>
        <w:t>!"#"$!"%%# !&amp;%"'!"%%#</w:t>
      </w:r>
    </w:p>
    <w:p>
      <w:r>
        <w:t>( )*( + ( +) ,-. &amp; "&amp; /-. "%%#</w:t>
      </w:r>
    </w:p>
    <w:p>
      <w:r>
        <w:t>!"""# $</w:t>
      </w:r>
    </w:p>
    <w:p>
      <w:r>
        <w:t>!"% !"""# $</w:t>
      </w:r>
    </w:p>
    <w:p>
      <w:r>
        <w:t>%</w:t>
      </w:r>
    </w:p>
    <w:p>
      <w:r>
        <w:t>!&amp;%</w:t>
      </w:r>
    </w:p>
    <w:p>
      <w:r>
        <w:t>''</w:t>
      </w:r>
    </w:p>
    <w:p>
      <w:r>
        <w:t>''</w:t>
      </w:r>
    </w:p>
    <w:p>
      <w:r>
        <w:t>('</w:t>
      </w:r>
    </w:p>
    <w:p>
      <w:r>
        <w:t>'</w:t>
      </w:r>
    </w:p>
    <w:p>
      <w:r>
        <w:t>' ))</w:t>
      </w:r>
    </w:p>
    <w:p>
      <w:r>
        <w:t>' "%)%*!"+,+-$</w:t>
      </w:r>
    </w:p>
    <w:p>
      <w:r>
        <w:t>''</w:t>
      </w:r>
    </w:p>
    <w:p>
      <w:r>
        <w:t>.</w:t>
      </w:r>
    </w:p>
    <w:p>
      <w:r>
        <w:t>'</w:t>
      </w:r>
    </w:p>
    <w:p>
      <w:r>
        <w:t>'</w:t>
      </w:r>
    </w:p>
    <w:p>
      <w:r>
        <w:t>/'</w:t>
      </w:r>
    </w:p>
    <w:p>
      <w:r>
        <w:t>') '</w:t>
      </w:r>
    </w:p>
    <w:p>
      <w:r>
        <w:t>/ '</w:t>
      </w:r>
    </w:p>
    <w:p>
      <w:r>
        <w:t>0 1" 2!3%'&amp;+!%4,5$</w:t>
      </w:r>
    </w:p>
    <w:p>
      <w:r>
        <w:t>#6%</w:t>
      </w:r>
    </w:p>
    <w:p>
      <w:r>
        <w:t>789</w:t>
      </w:r>
    </w:p>
    <w:p>
      <w:r>
        <w:t>87:7587;;: 0) 4&amp;7?"7;;: 9@A2%%"2B%"@%"&amp; 0"+B%@1B%!!#"3!% # 4&amp;B%#"&amp;# !%!#B%&amp;4B%!"&amp;"# 3!"% B%#3!E B%!6"! F" B% A #B!G %&amp; %"4= ,= B%!!# "3!% &amp; 3 #6""&amp;"6 ? &gt;"&amp; 7;;: &amp; &gt;4&amp; %"2B%"@%"&amp;#&amp;#&amp;%" "&amp;7;;:%"2# B!%F"+"B%!@!&amp;&amp;$&amp;%6#%%= ?= %"2#!""&amp;#B%&amp;"!%"&amp;"&amp;&amp;"!B%#3!E B""&amp;%B#"&amp;"&amp;&amp;"!#6%B%"&amp;"!"F% !&amp;&amp;%3!"%F"%&amp;%"4 !"&amp;&amp;% "&amp;7;;:= 9= /"&amp;%&amp;"!#B%%"2#B%"/#&amp;2"%6"&amp;"3&amp;H 1 /4"&amp;3!"%H • /3@%F%/!&amp;"#B%@/"&amp;"&amp;&amp;"!B%#3!E F/$ B%&amp;"% F+$ &amp;%!B 6"2 %3 06=%2&amp; !B&amp; ""3" !&amp;"&amp;"! #&amp;2" B% " &amp;! 43!" !B&amp;"! $ %"2 # ,!32%7;;:1= • ''</w:t>
      </w:r>
    </w:p>
    <w:p>
      <w:r>
        <w:t>.</w:t>
      </w:r>
    </w:p>
    <w:p>
      <w:r>
        <w:t>'</w:t>
      </w:r>
    </w:p>
    <w:p>
      <w:r>
        <w:t>'</w:t>
      </w:r>
    </w:p>
    <w:p>
      <w:r>
        <w:t>/'</w:t>
      </w:r>
    </w:p>
    <w:p>
      <w:r>
        <w:t>' ) '</w:t>
      </w:r>
    </w:p>
    <w:p>
      <w:r>
        <w:t>/ '</w:t>
      </w:r>
    </w:p>
    <w:p>
      <w:r>
        <w:t>0 1 B%!%%"% 3"% "&amp;7;;:!B%"=B%&amp;&amp;"!$&amp; %"4#&amp;"&amp;,C/5-C6%= "&amp;#%I&amp;?&gt;"&amp;7;;:!B%"= := !%%"%!&amp;#&amp;#&amp;%"GB%&amp;"&amp;&gt;%""&amp;"!%""F#F/$#6&amp; /!2%3&amp;"!/"" &amp;"!#"6"G# #&amp;#4%#$&gt;4%=</w:t>
      </w:r>
    </w:p>
    <w:p>
      <w:r>
        <w:t>+) 3"%7;;; %@4B%!#%"3!%=!%F!&gt;!"&amp;!&amp; BJ!%%B%&amp;&amp;"!!%&amp;"$B%&amp;4%0%&amp;= 4""3!%!B#&amp;&amp;/%&amp;=-,= " 4"3!%. 7= '!/%&amp;=77)0!3&amp;%3"4%B" 3"%7;;;1 "3!% B%&amp;&amp;"! !%&amp;" F" %&amp; %"4 !&amp; B%&amp;4# !6!%#&amp;G%&amp;= !"&amp; B%&amp;&amp;"! !%&amp;"$B%&amp;4%!%%B!$"66#%&amp;%B%&amp;&amp;"!!%&amp;" 4&amp;# 3!"% "2%B4 G"&amp;&amp;#3&amp;&amp;!&amp;"3!% &amp; B%&amp;&amp;"!!%&amp;" 4&amp;#3!"%"2%B4G"&amp;&amp;#3&amp;&amp; !&amp;!"!%"406=%&amp;=7?)1=!% !&gt;!&amp;$ B%&amp;&amp;"! !%&amp;" &amp; $ /3!"% "2% B4 G"&amp;&amp; !&amp; !"! %"4 "&amp;#%I&amp;!&amp;"3!%0 ) 4B%"@%"&amp;!%!#B%&amp;4B%!"&amp;"#3!"% B%#3!EB%!6"!F"B%%%&amp;%"4=&amp; B%&amp;"&amp;!&amp; JB%&amp; %"4 "&amp; 7;;: &amp;$F&gt;4&amp;"3!%&amp;3G#&amp;!"%= ?= '! !&amp; B%!"&amp; B%&amp;&amp;"! F" B% % &amp; -?/?7 $#&amp;##B%/"&amp;"&amp;&amp;"! B%#3!E#6%=%/#3!"% "&amp;7;;:= ""%!"&amp;$!G+#B!!&amp;&amp; ,-/7 %"B% B" &gt;!% #&amp;%"&amp; B!% B%&amp;4 &gt;F/!&amp;&amp;%6%&amp;B%&amp;&amp;"!!%&amp;"!% !&gt;!"&amp; "3!%#2##6"""%&amp;&amp;B%&amp;&amp;"!%!"&amp;$"&amp;#%I&amp;!B&amp;!"%% !&amp;&amp;+"="&amp;#%I&amp;!&amp;#&amp;G""#4!/%&amp;= "&amp;7;;,1= := #!&amp;%B%* B%!#%#&amp;&amp;4%&amp;"&amp;0%&amp;=-,=7&amp; 5CL= "&amp;7;;: &gt;F/!&amp;&amp;%6%&amp;= 7= JE!&amp;&amp;F2!"= ,= "&amp;FB%!#%&amp;4%&amp;"&amp;= ?= 6!%B%&amp;"F/B3&amp;6!%%%!%!&amp;%B%#&amp;%%I&amp; #" ,; &gt;!% @ !&amp;"6"&amp;"! B% B" %!# %# %"26##%% 'AM"N%A!6F": :;;?</w:t>
      </w:r>
    </w:p>
    <w:p>
      <w:r>
        <w:t>&amp;%!" GB"%= #" B&amp; I&amp;% B%!!4#= #!"% !"&amp; H 1 ""F% G&amp;&amp; F #""! %!%&amp; #"% !2&amp;"% " &amp; B #""!&amp;&amp;F#K21GB!%B!%F!&amp;"6"&amp;"B!3!"%%&amp;&amp; &amp;%#""!K1B!%&amp;%"4&amp;%!!%B%#&amp;&amp;='"#!"% !&amp;"&amp;B&amp;%!"##&amp;##%#!&amp;&amp;%121&amp;1"+ %"26##%%B!%%B&amp;%%&amp;"@%%%!%F/" 3%#%%"%%32=#!"%%!%&amp;"!%!%!E B%3 F" %!&amp; &gt;!"&amp; "" F #""! &amp;&amp;F# &amp; /3!BB F#&amp;#GB#"#%!%&amp;0%&amp;=&lt;,7 &lt;;:&amp;&lt;;51=</w:t>
      </w:r>
    </w:p>
    <w:p>
      <w:r>
        <w:t>4%66"@%</w:t>
      </w:r>
    </w:p>
    <w:p>
      <w:r>
        <w:t>%"+!" O</w:t>
      </w:r>
    </w:p>
    <w:p>
      <w:r>
        <w:t>%#"&amp;H</w:t>
      </w:r>
    </w:p>
    <w:p>
      <w:r>
        <w:t>!%"P</w:t>
      </w:r>
    </w:p>
    <w:p>
      <w:r>
        <w:t>!B"!6!%B%#&amp;%%I&amp;&amp;!&amp;"6"#GB%&amp;"""FJ$J66"6##% %!"B%4%66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