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ATAS/1029/2005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https://mcp.opencaselaw.ch/entscheid/ge_gerichte_ATAS_1029_2005</w:t>
      </w:r>
    </w:p>
    <w:p>
      <w:r>
        <w:t>FR: GE_GERICHTE ATAS/1029/2005 du 29 novembre 2005</w:t>
      </w:r>
    </w:p>
    <w:p>
      <w:r>
        <w:t>IT: GE_GERICHTE ATAS/1029/2005 del 29 novembre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6</w:t>
      </w:r>
    </w:p>
    <w:p>
      <w:r>
        <w:t>D8</w:t>
      </w:r>
    </w:p>
    <w:p>
      <w:r>
        <w:t>$</w:t>
      </w:r>
    </w:p>
    <w:p>
      <w:r>
        <w:t>$'#) #(!**</w:t>
      </w:r>
    </w:p>
    <w:p>
      <w:r>
        <w:t>H)*C B9 C ;</w:t>
      </w:r>
    </w:p>
    <w:p>
      <w:r>
        <w:t>#$ =!!) )</w:t>
      </w:r>
    </w:p>
    <w:p>
      <w:r>
        <w:t>()!'#- ()#=$#</w:t>
      </w:r>
    </w:p>
    <w:p>
      <w:r>
        <w:t>&gt;A D$ ;F:&gt; 56 #$* % &amp;'</w:t>
      </w:r>
    </w:p>
    <w:p>
      <w:r>
        <w:t>)$7 *#</w:t>
      </w:r>
    </w:p>
    <w:p>
      <w:r>
        <w:t>) #$ ($</w:t>
      </w:r>
    </w:p>
    <w:p>
      <w:r>
        <w:t>;) #K* &gt;&lt;&lt;9 #$* ()&amp; 2 H==$) $</w:t>
      </w:r>
    </w:p>
    <w:p>
      <w:r>
        <w:t>!*! *)$ 5)*C ;J&gt; 6 G!*) H#==$</w:t>
      </w:r>
    </w:p>
    <w:p>
      <w:r>
        <w:t>()*8 )</w:t>
      </w:r>
    </w:p>
    <w:p>
      <w:r>
        <w:t>7</w:t>
      </w:r>
    </w:p>
    <w:p>
      <w:r>
        <w:t>!</w:t>
      </w:r>
    </w:p>
    <w:p>
      <w:r>
        <w:t>)!()*$*$# !*)$! ()</w:t>
      </w:r>
    </w:p>
    <w:p>
      <w:r>
        <w:t>D8</w:t>
      </w:r>
    </w:p>
    <w:p>
      <w:r>
        <w:t>$'#). &gt;C ,# H)*C &gt;&gt; 4 5#' *)</w:t>
      </w:r>
    </w:p>
    <w:p>
      <w:r>
        <w:t>'$8) ($</w:t>
      </w:r>
    </w:p>
    <w:p>
      <w:r>
        <w:t>;) D'$) &gt;&lt;&lt;&lt;6</w:t>
      </w:r>
    </w:p>
    <w:p>
      <w:r>
        <w:t>$'#)</w:t>
      </w:r>
    </w:p>
    <w:p>
      <w:r>
        <w:t>()**$#</w:t>
      </w:r>
    </w:p>
    <w:p>
      <w:r>
        <w:t>#)*$ 2$ )*</w:t>
      </w:r>
    </w:p>
    <w:p>
      <w:r>
        <w:t>)$8 #* ()*8! #=#)!* G )*C ;&gt;&gt; ;&gt;9 ;J; * ;J&gt; L</w:t>
      </w:r>
    </w:p>
    <w:p>
      <w:r>
        <w:t>)*C</w:t>
      </w:r>
    </w:p>
    <w:p>
      <w:r>
        <w:rPr>
          <w:b/>
        </w:rPr>
        <w:t>E. 9</w:t>
      </w:r>
    </w:p>
    <w:p>
      <w:r>
        <w:t>D8</w:t>
      </w:r>
    </w:p>
    <w:p>
      <w:r>
        <w:t>$'#) *)=&amp;) 1#==$ 1==$)</w:t>
      </w:r>
    </w:p>
    <w:p>
      <w:r>
        <w:t>D8 #(!**</w:t>
      </w:r>
    </w:p>
    <w:p>
      <w:r>
        <w:t>*$&amp;)</w:t>
      </w:r>
    </w:p>
    <w:p>
      <w:r>
        <w:t>&amp; 1*)!</w:t>
      </w:r>
    </w:p>
    <w:p>
      <w:r>
        <w:t>=#)</w:t>
      </w:r>
    </w:p>
    <w:p>
      <w:r>
        <w:t>!$$# )*$'</w:t>
      </w:r>
    </w:p>
    <w:p>
      <w:r>
        <w:t>()*8 * $ $ #$2 #**</w:t>
      </w:r>
    </w:p>
    <w:p>
      <w:r>
        <w:t>*</w:t>
      </w:r>
    </w:p>
    <w:p>
      <w:r>
        <w:t>$'#)C</w:t>
      </w:r>
    </w:p>
    <w:p>
      <w:r>
        <w:t>1(&amp;</w:t>
      </w:r>
    </w:p>
    <w:p>
      <w:r>
        <w:t>9&amp; E7)</w:t>
      </w:r>
    </w:p>
    <w:p>
      <w:r>
        <w:t>)$7</w:t>
      </w:r>
    </w:p>
    <w:p>
      <w:r>
        <w:t>()$&amp;) $*</w:t>
      </w:r>
    </w:p>
    <w:p>
      <w:r>
        <w:t>$$2! 2</w:t>
      </w:r>
    </w:p>
    <w:p>
      <w:r>
        <w:t>$'#)</w:t>
      </w:r>
    </w:p>
    <w:p>
      <w:r>
        <w:t>!(#G !*$* ' !=$$*$= * G!*#$)</w:t>
      </w:r>
    </w:p>
    <w:p>
      <w:r>
        <w:t>B D$* &gt;&lt;&lt;AC</w:t>
      </w:r>
    </w:p>
    <w:p>
      <w:r>
        <w:t>$$ 2</w:t>
      </w:r>
    </w:p>
    <w:p>
      <w:r>
        <w:t>)&amp;'</w:t>
      </w:r>
    </w:p>
    <w:p>
      <w:r>
        <w:t>#*)$</w:t>
      </w:r>
    </w:p>
    <w:p>
      <w:r>
        <w:t>()**$#</w:t>
      </w:r>
    </w:p>
    <w:p>
      <w:r>
        <w:t>#)*$ 2$ (*</w:t>
      </w:r>
    </w:p>
    <w:p>
      <w:r>
        <w:t>()#!)</w:t>
      </w:r>
    </w:p>
    <w:p>
      <w:r>
        <w:t>$'#) #* #()$</w:t>
      </w:r>
    </w:p>
    <w:p>
      <w:r>
        <w:t>()*8</w:t>
      </w:r>
    </w:p>
    <w:p>
      <w:r>
        <w:t>'#$)</w:t>
      </w:r>
    </w:p>
    <w:p>
      <w:r>
        <w:t>()!'#- #*$* % )#+*) L</w:t>
      </w:r>
    </w:p>
    <w:p>
      <w:r>
        <w:t>E#$G !8$*$= 1* (</w:t>
      </w:r>
    </w:p>
    <w:p>
      <w:r>
        <w:t>#!2</w:t>
      </w:r>
    </w:p>
    <w:p>
      <w:r>
        <w:t>J?@</w:t>
      </w:r>
    </w:p>
    <w:p>
      <w:r>
        <w:t>?&gt;A9B?&gt;&lt;&lt;A #8 ()#!) 5E# ,</w:t>
      </w:r>
    </w:p>
    <w:p>
      <w:r>
        <w:t>#' )#$*</w:t>
      </w:r>
    </w:p>
    <w:p>
      <w:r>
        <w:t>$'#) *</w:t>
      </w:r>
    </w:p>
    <w:p>
      <w:r>
        <w:t>)#$*</w:t>
      </w:r>
    </w:p>
    <w:p>
      <w:r>
        <w:t>*$&amp;) ()#=$# $ * 4,</w:t>
        <w:tab/>
        <w:t>0</w:t>
        <w:tab/>
        <w:t>. !C</w:t>
      </w:r>
    </w:p>
    <w:p>
      <w:r>
        <w:t>1$</w:t>
      </w:r>
    </w:p>
    <w:p>
      <w:r>
        <w:t>#' )#$*</w:t>
      </w:r>
    </w:p>
    <w:p>
      <w:r>
        <w:t>$'#) ) ;FFF (C @:6C</w:t>
      </w:r>
    </w:p>
    <w:p>
      <w:r>
        <w:t>#!2</w:t>
      </w:r>
    </w:p>
    <w:p>
      <w:r>
        <w:t>'#$)</w:t>
      </w:r>
    </w:p>
    <w:p>
      <w:r>
        <w:t>()!'#- #$'* I*) ()*8! %</w:t>
      </w:r>
    </w:p>
    <w:p>
      <w:r>
        <w:t>* % 2</w:t>
      </w:r>
    </w:p>
    <w:p>
      <w:r>
        <w:t>$'#) * ' !=$$*$= $</w:t>
      </w:r>
    </w:p>
    <w:p>
      <w:r>
        <w:t>B D$* &gt;&lt;&lt;AC JC</w:t>
      </w:r>
    </w:p>
    <w:p>
      <w:r>
        <w:t>1(&amp;</w:t>
      </w:r>
    </w:p>
    <w:p>
      <w:r>
        <w:t>D8</w:t>
      </w:r>
    </w:p>
    <w:p>
      <w:r>
        <w:t>#)#!</w:t>
      </w:r>
    </w:p>
    <w:p>
      <w:r>
        <w:t>()*8 () #$*$!</w:t>
      </w:r>
    </w:p>
    <w:p>
      <w:r>
        <w:t>'#$)</w:t>
      </w:r>
    </w:p>
    <w:p>
      <w:r>
        <w:t>2$ ()</w:t>
      </w:r>
    </w:p>
    <w:p>
      <w:r>
        <w:t>!(#G )*</w:t>
      </w:r>
    </w:p>
    <w:p>
      <w:r>
        <w:t>)$8C</w:t>
      </w:r>
    </w:p>
    <w:p>
      <w:r>
        <w:t>* ()*$* #* 1 ()*</w:t>
      </w:r>
    </w:p>
    <w:p>
      <w:r>
        <w:t>)$8</w:t>
      </w:r>
    </w:p>
    <w:p>
      <w:r>
        <w:t>&gt;: (*7) ;FF; 1*) ()*</w:t>
      </w:r>
    </w:p>
    <w:p>
      <w:r>
        <w:t>B D$* &gt;&lt;&lt;A * % 2</w:t>
      </w:r>
    </w:p>
    <w:p>
      <w:r>
        <w:t>D8*</w:t>
      </w:r>
    </w:p>
    <w:p>
      <w:r>
        <w:t>$'#) * ' G!*#$)C ,#</w:t>
      </w:r>
    </w:p>
    <w:p>
      <w:r>
        <w:t>#* ()#$*</w:t>
      </w:r>
    </w:p>
    <w:p>
      <w:r>
        <w:t>()**$# 2$ (*</w:t>
      </w:r>
    </w:p>
    <w:p>
      <w:r>
        <w:t>)$8 ()</w:t>
      </w:r>
    </w:p>
    <w:p>
      <w:r>
        <w:t>) *</w:t>
      </w:r>
    </w:p>
    <w:p>
      <w:r>
        <w:t>;;&gt;HBJ@ =)C 5;&gt;@HBBB =)C @&lt; M ;JH&lt;9; =)C @&lt;6 *$ 2</w:t>
      </w:r>
    </w:p>
    <w:p>
      <w:r>
        <w:t>2$ ()</w:t>
      </w:r>
    </w:p>
    <w:p>
      <w:r>
        <w:t>) *</w:t>
      </w:r>
    </w:p>
    <w:p>
      <w:r>
        <w:t>;@JH;AF =)C 5;B:H:F: =)C 9&lt; M &gt;HJ:&gt; =)C JA * M ;&gt;H&gt;A@ =)C :A6</w:t>
      </w:r>
    </w:p>
    <w:p>
      <w:r>
        <w:t>$*!)I* -* !D% !*! ! ()</w:t>
      </w:r>
    </w:p>
    <w:p>
      <w:r>
        <w:t>$*$**$#</w:t>
      </w:r>
    </w:p>
    <w:p>
      <w:r>
        <w:t>()!'#- !=)C $$</w:t>
      </w:r>
    </w:p>
    <w:p>
      <w:r>
        <w:t>) #$* % # G0!(#</w:t>
      </w:r>
    </w:p>
    <w:p>
      <w:r>
        <w:t>#**</w:t>
      </w:r>
    </w:p>
    <w:p>
      <w:r>
        <w:t>A@H9B9 =)C 5;;&gt;HBJ@ =)C N &gt;6 * 0$ $ #$*</w:t>
      </w:r>
    </w:p>
    <w:p>
      <w:r>
        <w:t>#**</w:t>
      </w:r>
    </w:p>
    <w:p>
      <w:r>
        <w:t>:&gt;H&lt;BF =)C A&lt; 5;@JH;AF =)C N &gt;6</w:t>
      </w:r>
    </w:p>
    <w:p>
      <w:r>
        <w:t>#)* 2 1*</w:t>
      </w:r>
    </w:p>
    <w:p>
      <w:r>
        <w:t>) 2$ #$*</w:t>
      </w:r>
    </w:p>
    <w:p>
      <w:r>
        <w:t>)</w:t>
      </w:r>
    </w:p>
    <w:p>
      <w:r>
        <w:t>#**</w:t>
      </w:r>
    </w:p>
    <w:p>
      <w:r>
        <w:t>&gt;AHB&lt;@ =)C A&lt;C AC</w:t>
      </w:r>
    </w:p>
    <w:p>
      <w:r>
        <w:t>) #E$*)$* '))</w:t>
      </w:r>
    </w:p>
    <w:p>
      <w:r>
        <w:t>#** % 1$</w:t>
      </w:r>
    </w:p>
    <w:p>
      <w:r>
        <w:t># 9&amp; ($$) #*)*! ()&amp;</w:t>
      </w:r>
    </w:p>
    <w:p>
      <w:r>
        <w:t>4</w:t>
      </w:r>
    </w:p>
    <w:p>
      <w:r>
        <w:t>3 4, ,C</w:t>
      </w:r>
    </w:p>
    <w:p>
      <w:r>
        <w:t>)</w:t>
      </w:r>
    </w:p>
    <w:p>
      <w:r>
        <w:t>)$7</w:t>
      </w:r>
    </w:p>
    <w:p>
      <w:r>
        <w:t>!</w:t>
      </w:r>
    </w:p>
    <w:p>
      <w:r>
        <w:t>)$* G$8)</w:t>
      </w:r>
    </w:p>
    <w:p>
      <w:r>
        <w:t>* !*7$* 21$ 12$**</w:t>
      </w:r>
    </w:p>
    <w:p>
      <w:r>
        <w:t>**</w:t>
      </w:r>
    </w:p>
    <w:p>
      <w:r>
        <w:t>) ') 1$*$**$#</w:t>
      </w:r>
    </w:p>
    <w:p>
      <w:r>
        <w:t>()!'#-</w:t>
      </w:r>
    </w:p>
    <w:p>
      <w:r>
        <w:t>)C</w:t>
      </w:r>
    </w:p>
    <w:p>
      <w:r>
        <w:t>#(!*</w:t>
      </w:r>
    </w:p>
    <w:p>
      <w:r>
        <w:t>*#)$*! '$! () H)*C B9</w:t>
      </w:r>
    </w:p>
    <w:p>
      <w:r>
        <w:t>*</w:t>
      </w:r>
    </w:p>
    <w:p>
      <w:r>
        <w:t>==* #7* !=$$C</w:t>
      </w:r>
    </w:p>
    <w:p>
      <w:r>
        <w:t>H* *#* H7#) 2* %</w:t>
      </w:r>
    </w:p>
    <w:p>
      <w:r>
        <w:t>*)</w:t>
      </w:r>
    </w:p>
    <w:p>
      <w:r>
        <w:t>$*$8 N $ =* 2</w:t>
      </w:r>
    </w:p>
    <w:p>
      <w:r>
        <w:t>#***$# *)</w:t>
      </w:r>
    </w:p>
    <w:p>
      <w:r>
        <w:t>()*$ (#)* )</w:t>
      </w:r>
    </w:p>
    <w:p>
      <w:r>
        <w:t>2*$# (!$=$2</w:t>
      </w:r>
    </w:p>
    <w:p>
      <w:r>
        <w:t>()!'#- ()#=$#</w:t>
      </w:r>
    </w:p>
    <w:p>
      <w:r>
        <w:t>!*)#$* #</w:t>
      </w:r>
    </w:p>
    <w:p>
      <w:r>
        <w:t>)8C</w:t>
      </w:r>
    </w:p>
    <w:p>
      <w:r>
        <w:t>#* # ()$$(*</w:t>
      </w:r>
    </w:p>
    <w:p>
      <w:r>
        <w:t>$*$8 2$ (#)** )</w:t>
      </w:r>
    </w:p>
    <w:p>
      <w:r>
        <w:t>()**$# H)</w:t>
      </w:r>
    </w:p>
    <w:p>
      <w:r>
        <w:t>()**$#</w:t>
      </w:r>
    </w:p>
    <w:p>
      <w:r>
        <w:t>$7) (8 5** ()**$# H*)! #</w:t>
      </w:r>
    </w:p>
    <w:p>
      <w:r>
        <w:t>#)*$6 *</w:t>
      </w:r>
    </w:p>
    <w:p>
      <w:r>
        <w:t>#*$*$#C</w:t>
      </w:r>
    </w:p>
    <w:p>
      <w:r>
        <w:t>)'E</w:t>
      </w:r>
    </w:p>
    <w:p>
      <w:r>
        <w:t>'#$</w:t>
      </w:r>
    </w:p>
    <w:p>
      <w:r>
        <w:t>)#$*</w:t>
      </w:r>
    </w:p>
    <w:p>
      <w:r>
        <w:t>H)*C B9</w:t>
      </w:r>
    </w:p>
    <w:p>
      <w:r>
        <w:t>#* ( #')* #)2</w:t>
      </w:r>
    </w:p>
    <w:p>
      <w:r>
        <w:t>#***$#</w:t>
      </w:r>
    </w:p>
    <w:p>
      <w:r>
        <w:t>=#* D)$$2 *) 2</w:t>
      </w:r>
    </w:p>
    <w:p>
      <w:r>
        <w:t>)#$*</w:t>
      </w:r>
    </w:p>
    <w:p>
      <w:r>
        <w:t>()!'#- ()#=$# I $</w:t>
      </w:r>
    </w:p>
    <w:p>
      <w:r>
        <w:t>'$* '#$)</w:t>
      </w:r>
    </w:p>
    <w:p>
      <w:r>
        <w:t>==* )'*</w:t>
      </w:r>
    </w:p>
    <w:p>
      <w:r>
        <w:t>)#$*</w:t>
      </w:r>
    </w:p>
    <w:p>
      <w:r>
        <w:t>$* ()!'#-C ** #(!* * !8* $$*! ()</w:t>
      </w:r>
    </w:p>
    <w:p>
      <w:r>
        <w:t>=$* 2</w:t>
      </w:r>
    </w:p>
    <w:p>
      <w:r>
        <w:t>#$ !$8</w:t>
      </w:r>
    </w:p>
    <w:p>
      <w:r>
        <w:t>$&amp;) # !2$'#2</w:t>
      </w:r>
    </w:p>
    <w:p>
      <w:r>
        <w:t>()*$ (#'* I*) $! %</w:t>
      </w:r>
    </w:p>
    <w:p>
      <w:r>
        <w:t>#***$# % '#$)</w:t>
      </w:r>
    </w:p>
    <w:p>
      <w:r>
        <w:t>$*$**$#</w:t>
      </w:r>
    </w:p>
    <w:p>
      <w:r>
        <w:t>()!'#-</w:t>
      </w:r>
    </w:p>
    <w:p>
      <w:r>
        <w:t>(#-) *</w:t>
      </w:r>
    </w:p>
    <w:p>
      <w:r>
        <w:t>-* )#$*C</w:t>
      </w:r>
    </w:p>
    <w:p>
      <w:r>
        <w:t>2$ #)</w:t>
      </w:r>
    </w:p>
    <w:p>
      <w:r>
        <w:t>()*$$)</w:t>
      </w:r>
    </w:p>
    <w:p>
      <w:r>
        <w:t>#*$# H$*$**$#</w:t>
      </w:r>
    </w:p>
    <w:p>
      <w:r>
        <w:t>()!'#-</w:t>
      </w:r>
    </w:p>
    <w:p>
      <w:r>
        <w:t>H)*C B9 C ;</w:t>
      </w:r>
    </w:p>
    <w:p>
      <w:r>
        <w:t>H* ( $==!)*</w:t>
      </w:r>
    </w:p>
    <w:p>
      <w:r>
        <w:t>!=$$ % H)*C J: C</w:t>
      </w:r>
    </w:p>
    <w:p>
      <w:r>
        <w:t>H8$*</w:t>
      </w:r>
    </w:p>
    <w:p>
      <w:r>
        <w:t>$*$**$#</w:t>
      </w:r>
    </w:p>
    <w:p>
      <w:r>
        <w:t>()!'#- )8$*)! 2$ ()*$$(*</w:t>
      </w:r>
    </w:p>
    <w:p>
      <w:r>
        <w:t>)!8$</w:t>
      </w:r>
    </w:p>
    <w:p>
      <w:r>
        <w:t>H) #7$8*#$)</w:t>
      </w:r>
    </w:p>
    <w:p>
      <w:r>
        <w:t>A?@</w:t>
      </w:r>
    </w:p>
    <w:p>
      <w:r>
        <w:t>?&gt;A9B?&gt;&lt;&lt;A 5)*C J: C ; 6 '</w:t>
      </w:r>
    </w:p>
    <w:p>
      <w:r>
        <w:t>(#$7$$*! H!*)</w:t>
      </w:r>
    </w:p>
    <w:p>
      <w:r>
        <w:t>()!'#- 0%</w:t>
      </w:r>
    </w:p>
    <w:p>
      <w:r>
        <w:t>()**$# $$ 5$*$**$#</w:t>
      </w:r>
    </w:p>
    <w:p>
      <w:r>
        <w:t>()!'#- $* O'#((*PL )*C JF C &gt; 6C</w:t>
      </w:r>
    </w:p>
    <w:p>
      <w:r>
        <w:t>$*$**$# #$'* )'I*$)</w:t>
      </w:r>
    </w:p>
    <w:p>
      <w:r>
        <w:t>=#) H =#*$# # H #$!*! ##(!)*$' # I*)</w:t>
      </w:r>
    </w:p>
    <w:p>
      <w:r>
        <w:t>$*$**$#</w:t>
      </w:r>
    </w:p>
    <w:p>
      <w:r>
        <w:t>)#$* (7$ 5)*C J: C &gt;</w:t>
      </w:r>
    </w:p>
    <w:p>
      <w:r>
        <w:t>* )*C 99; C ; 6C &amp; #)</w:t>
      </w:r>
    </w:p>
    <w:p>
      <w:r>
        <w:t>*$)</w:t>
      </w:r>
    </w:p>
    <w:p>
      <w:r>
        <w:t>)$* I*) ()*$ %</w:t>
      </w:r>
    </w:p>
    <w:p>
      <w:r>
        <w:t>()!* ()#!)C @C #=#)!* %</w:t>
      </w:r>
    </w:p>
    <w:p>
      <w:r>
        <w:t>D)$() ($</w:t>
      </w:r>
    </w:p>
    <w:p>
      <w:r>
        <w:t>D#) !*)$* (#)</w:t>
      </w:r>
    </w:p>
    <w:p>
      <w:r>
        <w:t>()*8 D2H #*</w:t>
      </w:r>
    </w:p>
    <w:p>
      <w:r>
        <w:t>*)=)*</w:t>
      </w:r>
    </w:p>
    <w:p>
      <w:r>
        <w:t>()**$#</w:t>
      </w:r>
    </w:p>
    <w:p>
      <w:r>
        <w:t>#)*$ #</w:t>
      </w:r>
    </w:p>
    <w:p>
      <w:r>
        <w:t>)</w:t>
      </w:r>
    </w:p>
    <w:p>
      <w:r>
        <w:t>#D#$* $'#)! 7!!=$$$)</w:t>
      </w:r>
    </w:p>
    <w:p>
      <w:r>
        <w:t>** ()**$#</w:t>
      </w:r>
    </w:p>
    <w:p>
      <w:r>
        <w:t>)#$* %</w:t>
      </w:r>
    </w:p>
    <w:p>
      <w:r>
        <w:t>$*!)I* #(*#$) )</w:t>
      </w:r>
    </w:p>
    <w:p>
      <w:r>
        <w:t>#**</w:t>
      </w:r>
    </w:p>
    <w:p>
      <w:r>
        <w:t>0$C</w:t>
      </w:r>
    </w:p>
    <w:p>
      <w:r>
        <w:t>$*!)I* #* !</w:t>
      </w:r>
    </w:p>
    <w:p>
      <w:r>
        <w:t>*G $$ !8 # H)*C ;&gt;</w:t>
      </w:r>
    </w:p>
    <w:p>
      <w:r>
        <w:t>H#)# )</w:t>
      </w:r>
    </w:p>
    <w:p>
      <w:r>
        <w:t>()!'#- ()#=$# '$$ )'$'* * $'$$*!</w:t>
      </w:r>
    </w:p>
    <w:p>
      <w:r>
        <w:t>;: ')$ ;F:J 5 &gt;6 # #</w:t>
      </w:r>
    </w:p>
    <w:p>
      <w:r>
        <w:t>*G )!8*$) $ $0$ * (!)$) 5 4 # (7$!</w:t>
      </w:r>
    </w:p>
    <w:p>
      <w:r>
        <w:t>9@?&lt;&gt;</w:t>
      </w:r>
    </w:p>
    <w:p>
      <w:r>
        <w:t>;: D$* &gt;&lt;&lt;96C BC</w:t>
      </w:r>
    </w:p>
    <w:p>
      <w:r>
        <w:t>!#*</w:t>
      </w:r>
    </w:p>
    <w:p>
      <w:r>
        <w:t>) ()Q</w:t>
      </w:r>
    </w:p>
    <w:p>
      <w:r>
        <w:t>()#!) !** 8)*$* 5)*C B9 C &gt;</w:t>
      </w:r>
    </w:p>
    <w:p>
      <w:r>
        <w:t>* :F. C ;</w:t>
      </w:r>
    </w:p>
    <w:p>
      <w:r>
        <w:t>#$ )</w:t>
      </w:r>
    </w:p>
    <w:p>
      <w:r>
        <w:t>()#!) $$*)*$'</w:t>
      </w:r>
    </w:p>
    <w:p>
      <w:r>
        <w:t>;&gt; (*7) ;F:A6C</w:t>
      </w:r>
    </w:p>
    <w:p>
      <w:r>
        <w:t>@?@</w:t>
      </w:r>
    </w:p>
    <w:p>
      <w:r>
        <w:t>?&gt;A9B?&gt;&lt;&lt;A !</w:t>
        <w:tab/>
        <w:t>, +0 +*</w:t>
        <w:tab/>
        <w:t>! , *!</w:t>
        <w:tab/>
        <w:t>,!+</w:t>
      </w:r>
    </w:p>
    <w:p>
      <w:r>
        <w:t>123</w:t>
        <w:tab/>
        <w:t>4</w:t>
        <w:tab/>
        <w:tab/>
        <w:t>5</w:t>
        <w:tab/>
        <w:tab/>
        <w:tab/>
        <w:t>67</w:t>
        <w:tab/>
        <w:t>(8#</w:t>
        <w:tab/>
        <w:t>,9 ;C '$*</w:t>
      </w:r>
    </w:p>
    <w:p>
      <w:r>
        <w:t>,,</w:t>
      </w:r>
    </w:p>
    <w:p>
      <w:r>
        <w:t>3</w:t>
      </w:r>
    </w:p>
    <w:p>
      <w:r>
        <w:t>, ,</w:t>
      </w:r>
    </w:p>
    <w:p>
      <w:r>
        <w:t>1,</w:t>
      </w:r>
    </w:p>
    <w:p>
      <w:r>
        <w:t>, 4 ,</w:t>
      </w:r>
    </w:p>
    <w:p>
      <w:r>
        <w:t>1 ,</w:t>
      </w:r>
    </w:p>
    <w:p>
      <w:r>
        <w:t>5 6 % *)=!))</w:t>
      </w:r>
    </w:p>
    <w:p>
      <w:r>
        <w:t>#(*</w:t>
      </w:r>
    </w:p>
    <w:p>
      <w:r>
        <w:t>! "</w:t>
      </w:r>
    </w:p>
    <w:p>
      <w:r>
        <w:t>#</w:t>
      </w:r>
    </w:p>
    <w:p>
      <w:r>
        <w:t>&gt;AHB&lt;@ =)C A&lt; %</w:t>
      </w:r>
    </w:p>
    <w:p>
      <w:r>
        <w:t>,,</w:t>
      </w:r>
    </w:p>
    <w:p>
      <w:r>
        <w:t>. , .</w:t>
        <w:tab/>
        <w:t>, ,</w:t>
      </w:r>
    </w:p>
    <w:p>
      <w:r>
        <w:t>=')</w:t>
      </w:r>
    </w:p>
    <w:p>
      <w:r>
        <w:t>#$) C &gt;C '$*</w:t>
      </w:r>
    </w:p>
    <w:p>
      <w:r>
        <w:t>,,</w:t>
      </w:r>
    </w:p>
    <w:p>
      <w:r>
        <w:t>3</w:t>
      </w:r>
    </w:p>
    <w:p>
      <w:r>
        <w:t>, ,</w:t>
      </w:r>
    </w:p>
    <w:p>
      <w:r>
        <w:t>1,</w:t>
      </w:r>
    </w:p>
    <w:p>
      <w:r>
        <w:t>, 4 ,</w:t>
      </w:r>
    </w:p>
    <w:p>
      <w:r>
        <w:t>1 ,</w:t>
      </w:r>
    </w:p>
    <w:p>
      <w:r>
        <w:t>5 6 % '))</w:t>
      </w:r>
    </w:p>
    <w:p>
      <w:r>
        <w:t>(</w:t>
      </w:r>
    </w:p>
    <w:p>
      <w:r>
        <w:t>#**</w:t>
      </w:r>
    </w:p>
    <w:p>
      <w:r>
        <w:t>$*!)I* #(*#$)</w:t>
      </w:r>
    </w:p>
    <w:p>
      <w:r>
        <w:t>#$!)* &amp;</w:t>
      </w:r>
    </w:p>
    <w:p>
      <w:r>
        <w:t>B D$* &gt;&lt;&lt;A D2H #*</w:t>
      </w:r>
    </w:p>
    <w:p>
      <w:r>
        <w:t>*)=)*C 9C 1- #</w:t>
      </w:r>
    </w:p>
    <w:p>
      <w:r>
        <w:t>** 2</w:t>
      </w:r>
    </w:p>
    <w:p>
      <w:r>
        <w:t>7#$C JC $* 2</w:t>
      </w:r>
    </w:p>
    <w:p>
      <w:r>
        <w:t>()#!) * 8)*$*C AC =#)</w:t>
      </w:r>
    </w:p>
    <w:p>
      <w:r>
        <w:t>()*$</w:t>
      </w:r>
    </w:p>
    <w:p>
      <w:r>
        <w:t>2H ('* =#)) )#) #*)</w:t>
      </w:r>
    </w:p>
    <w:p>
      <w:r>
        <w:t>()!* ))I*</w:t>
      </w:r>
    </w:p>
    <w:p>
      <w:r>
        <w:t>!$</w:t>
      </w:r>
    </w:p>
    <w:p>
      <w:r>
        <w:t>9&lt; D#) &amp;</w:t>
      </w:r>
    </w:p>
    <w:p>
      <w:r>
        <w:t>#*$=$*$# () ($ )#! )!</w:t>
      </w:r>
    </w:p>
    <w:p>
      <w:r>
        <w:t>)$7 =!!)</w:t>
      </w:r>
    </w:p>
    <w:p>
      <w:r>
        <w:t>) ,ER$S)E#=2$ @ @&lt;&lt;J</w:t>
      </w:r>
    </w:p>
    <w:p>
      <w:r>
        <w:t>*)#$ G($)C</w:t>
      </w:r>
    </w:p>
    <w:p>
      <w:r>
        <w:t>!$</w:t>
      </w:r>
    </w:p>
    <w:p>
      <w:r>
        <w:t>(* I*) ()##8!C</w:t>
      </w:r>
    </w:p>
    <w:p>
      <w:r>
        <w:t>!#$) #$* N 6 $$2) G** 2 !$$#</w:t>
      </w:r>
    </w:p>
    <w:p>
      <w:r>
        <w:t>)#)* !$) #7*$)</w:t>
      </w:r>
    </w:p>
    <w:p>
      <w:r>
        <w:t>$ * (</w:t>
      </w:r>
    </w:p>
    <w:p>
      <w:r>
        <w:t>!$$# **2!L 76 G(#) (#) 2 #*$= $ *$ (#'#$) ) ** *) !$$#L 6 (#)*)</w:t>
      </w:r>
    </w:p>
    <w:p>
      <w:r>
        <w:t>$8*) #</w:t>
      </w:r>
    </w:p>
    <w:p>
      <w:r>
        <w:t># )()!**C ,$</w:t>
      </w:r>
    </w:p>
    <w:p>
      <w:r>
        <w:t>!#$)</w:t>
      </w:r>
    </w:p>
    <w:p>
      <w:r>
        <w:t>#*$* (</w:t>
      </w:r>
    </w:p>
    <w:p>
      <w:r>
        <w:t>*)#$ !!* !!)! # **) 6 76 * 6 $0</w:t>
      </w:r>
    </w:p>
    <w:p>
      <w:r>
        <w:t>)$7 =!!)</w:t>
      </w:r>
    </w:p>
    <w:p>
      <w:r>
        <w:t>)</w:t>
      </w:r>
    </w:p>
    <w:p>
      <w:r>
        <w:t>(#)) ( *))</w:t>
      </w:r>
    </w:p>
    <w:p>
      <w:r>
        <w:t>*$&amp;) )</w:t>
      </w:r>
    </w:p>
    <w:p>
      <w:r>
        <w:t>)#) 2H$ ') !)) $))'7C</w:t>
      </w:r>
    </w:p>
    <w:p>
      <w:r>
        <w:t>!#$)</w:t>
      </w:r>
    </w:p>
    <w:p>
      <w:r>
        <w:t>)#) *$#) #)</w:t>
      </w:r>
    </w:p>
    <w:p>
      <w:r>
        <w:t>#-</w:t>
      </w:r>
    </w:p>
    <w:p>
      <w:r>
        <w:t>()' 2$ )#* D#$* $$ 2</w:t>
      </w:r>
    </w:p>
    <w:p>
      <w:r>
        <w:t>!$$# **2! * H'#((</w:t>
      </w:r>
    </w:p>
    <w:p>
      <w:r>
        <w:t>2</w:t>
      </w:r>
    </w:p>
    <w:p>
      <w:r>
        <w:t>!*! G(!$!</w:t>
      </w:r>
    </w:p>
    <w:p>
      <w:r>
        <w:t>)#)* 5)*C ;9&gt; ;&lt;@ * ;&lt;: 6C</w:t>
      </w:r>
    </w:p>
    <w:p>
      <w:r>
        <w:t>8)==$&amp;)</w:t>
      </w:r>
    </w:p>
    <w:p>
      <w:r>
        <w:t>)$0#$ "</w:t>
      </w:r>
    </w:p>
    <w:p>
      <w:r>
        <w:t>)!$* N</w:t>
      </w:r>
    </w:p>
    <w:p>
      <w:r>
        <w:t>#)$ /</w:t>
      </w:r>
    </w:p>
    <w:p>
      <w:r>
        <w:t>#($ #=#)</w:t>
      </w:r>
    </w:p>
    <w:p>
      <w:r>
        <w:t>()!* ))I* * #*$=$! G ()*$ $$ 21% 1==$ =!!)</w:t>
      </w:r>
    </w:p>
    <w:p>
      <w:r>
        <w:t>) #$ ()</w:t>
      </w:r>
    </w:p>
    <w:p>
      <w:r>
        <w:t>8)==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