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ATAS/1028/2023 vom 20. Dezember 2023</w:t>
      </w:r>
    </w:p>
    <w:p>
      <w:r>
        <w:t>GE Cour de justice, 2023-12-20, FR</w:t>
      </w:r>
    </w:p>
    <w:p>
      <w:r>
        <w:rPr>
          <w:b/>
        </w:rPr>
        <w:t xml:space="preserve">Quelle: </w:t>
      </w:r>
      <w:r>
        <w:t>https://mcp.opencaselaw.ch/entscheid/ge_gerichte_ATAS_1028_2023</w:t>
      </w:r>
    </w:p>
    <w:p>
      <w:r>
        <w:t>FR: GE_GERICHTE ATAS/1028/2023 du 20 décembre 2023</w:t>
      </w:r>
    </w:p>
    <w:p>
      <w:r>
        <w:t>IT: GE_GERICHTE ATAS/1028/2023 del 20 dicembre 2023</w:t>
      </w:r>
    </w:p>
    <w:p>
      <w:pPr>
        <w:pStyle w:val="Heading2"/>
      </w:pPr>
      <w:r>
        <w:t>Erwägungen</w:t>
      </w:r>
    </w:p>
    <w:p>
      <w:r>
        <w:rPr>
          <w:b/>
        </w:rPr>
        <w:t>E. 30</w:t>
      </w:r>
    </w:p>
    <w:p>
      <w:r>
        <w:t>septembre 2018, puis avait diminué à 70% depuis le 1er octobre 2018 et, selon</w:t>
      </w:r>
    </w:p>
    <w:p>
      <w:r>
        <w:t>A/1686/2021 - 4/28 - les documents du dossier, elle avait encore diminué à 60% depuis le mois de janvier 2019. Cependant, un an après l’opération, l’expert rhumatologue estimait qu’on pouvait exiger de l’assurée une capacité de travail de 70% car le status après spondylodèse était satisfaisant et l’assurée ne présentait pas de troubles sensitivomoteur, ni de troubles réflexes, ni de syndrome radiculaire des membres inférieurs. Il ajoutait que dans une activité adaptée comme celle de commise administrative, on pouvait s’attendre à ce qu’après une spondylodèse lombaire, une personne puisse normalement reprendre son activité professionnelle à 100%, entre six mois et une année après l’opération. Il était encore mentionné comme pronostic que sur le plan rhumatologique, les troubles dégénératifs du rachis risquaient de s’aggraver à long terme. i. Dans son rapport final du 7 avril 2020, l’OAI a retenu un statut mixte d’activité professionnelle à 75% et d’activité habituelle à 25% qui n’a pas été contesté. La capacité de travail était fixée pour toute activité à 30% dès le 1er octobre 2018 et à 70% dès le 18 janvier 2019. La perte de gain de 30% a entrainé un degré d’invalidité de 22.5% et la perte de gain de 70% a entrainé un degré d’invalidité de 52.5%. j. En complément, l’OAI a demandé une enquête économique sur le ménage qui a abouti à un rapport du 2 juillet 2020 prenant en compte une exigibilité totale retenue de 13.5% et concluant à un empêchement pondéré avec exigibilité de 0%. k. Après évaluation de l’invalidité selon la méthode mixte, l’OAI est parvenu à un taux de 49% selon l’ancien calcul, et de 56% selon le nouveau calcul. Il a ainsi retenu un degré d’invalidité de 56% dès le 1er mars 2018 et de 53% dès le 1er octobre 2018. Par projet d’acceptation de rente du 27 juillet 2020, l’OAI a informé l’assurée B. a. que du 1er mai 2018 au 31 janvier 2019, cette dernière avait le droit une demi- rente sur la base d’un degré d’invalidité de 56%, puis de 53%, sous réserve des indemnités journalières déjà versées. Au-delà du 31 janvier 2019, la rente était supprimée car le taux d’invalidité retenu était de 23% en raison d’une exigibilité de 70% retenue depuis le 18 janvier 2019. b. Par courrier du 24 août 2020, le mandataire de l’assurée a demandé la communication de l’intégralité du dossier. Par courrier du 14 septembre 2020, le mandataire de l’assurée s’est opposé au projet de décision, en considérant que l’expertise sur laquelle le projet de décision s’appuyait contrevenait aux principes jurisprudentiels car elle retenait une capacité médico-théorique alors même que la capacité réelle de travail était inférieure. Selon l’assurée, les experts s’étaient fondés sur des hypothèses et des appréciations incomplètes qui ne tenaient pas compte de ses plaintes. Le rapport d’expertise ne prenait pas en considération les plaintes exprimées, la description des interférences médicales n’était pas claire et enfin, les conclusions des experts étaient incohérentes.</w:t>
      </w:r>
    </w:p>
    <w:p>
      <w:r>
        <w:t>A/1686/2021 - 5/28 - c. Par décision du 8 avril 2021, l’OAI a confirmé, en substance, le projet de décision du 27 juillet 2020. Par acte de son mandataire posté le 11 mai 2021, l’assurée a recouru contre la C. a. décision du 8 avril 2021 par-devant la chambre des assurances sociales de la Cour de justice (ci-après : la chambre de céans) en reprenant en substance les critiques déjà énoncées à l’encontre du projet de décision. Selon l’assurée, les conclusions des experts se rapportaient aux conclusions de ses propres médecins traitants ; il était donc nécessaire de mettre en œuvre une expertise médicale indépendante afin de déterminer sa réelle capacité de travail. À titre principal, l’assurée concluait à l’annulation de la décision et à l’octroi d’une rente au-delà du 31 janvier 2019. b. Par réponse du 9 juin 2021, l’OAI a conclu au rejet du recours en considérant que le rapport médical du SMR devait être qualifié de probant. c. Par réplique de son mandataire du 10 août 2021, l’assurée a allégué qu’il fallait retenir un diagnostic de fibromyalgie comme l’avait pressenti le Dr B______ dans un rapport joint du 28 juillet 2021. Selon l’assurée, un tel diagnostic avait été confirmé par le docteur J______, rhumatologue, en date du 13 juin 2019. d. Par duplique du 24 août 2021, se fondant sur l’avis de son service SMR du même jour, l’OAI a considéré que le rapport du Dr B______ du 28 juillet 2021 n’amenait aucun élément nouveau et que le diagnostic de fibromyalgie avait bien été pris en compte par les examinateurs au SMR, en 2019. Cependant, la fibromyalgie n’avait pas été retenue comme incapacitante. e. Par observations du 22 septembre 2021, le mandataire de l’assurée a décrit une journée-type à l’issue de laquelle il considérait que le quotidien et la santé restaient médiocres et que les ressources de l’assurée étaient altérées, dépendantes et diminuées par ses douleurs et sa maladie. f. Les parties ont été entendues par la chambre de céans en comparution personnelle, lors de l’audience du 15 septembre 2022. La recourante a décrit son travail au bureau, les médicaments qu’elle prenait, son quotidien et le fait qu’elle avait ressenti que le Dr I______, médecin rhumatologue du SMR qui l’avait examinée, avait semblé ne pas la croire lorsqu’elle décrivait ses douleurs. La recourante a demandé qu’une expertise bi-disciplinaire soit ordonnée, ce à quoi l’intimé s’est opposé, considérant une telle expertise comme superflue. g. Par courrier du 11 octobre 2022, la chambre de céans a informé les parties qu’elle avait l’intention de confier une mission d’expertise bi-disciplinaire aux médecins J______, rhumatologue, et K______, psychiatre et psychothérapeute. h. Les parties n’ont pas fait valoir de motif de récusation à l’encontre des deux médecins pressentis. L’intimé a toutefois précisé qu’il s’opposait à cette mesure, considérant qu’une expertise judiciaire n’était pas nécessaire. i. Un projet de mandat d’expertise a été communiqué aux parties, par courrier du</w:t>
      </w:r>
    </w:p>
    <w:p>
      <w:r>
        <w:rPr>
          <w:b/>
        </w:rPr>
        <w:t>E. 31</w:t>
      </w:r>
    </w:p>
    <w:p>
      <w:r>
        <w:t>octobre 2017, une incapacité de travail de 75 à 100%, dès le 1er novembre 2017 jusqu’à l’opération lombaire du 25 avril 2018, qui provoquait ensuite une période d’incapacité de travail totale suivie d’une récupération de la capacité de travail à hauteur de 30%, depuis septembre 2018 ; une capacité de travail de 50% depuis janvier 2019, à laquelle il fallait ajouter une période d’incapacité de travail totale du 21 décembre 2022 jusqu’au 19 mai 2023 ; dès le 20 mai 2023, l’assurée récupérait donc sa capacité de 50% globale. l. La chambre de céans a transmis les rapports d’expertise aux parties, qui se sont déterminées. m. L’OAI, par courrier du 12 décembre 2023, a considéré, en se fondant sur le rapport de son SMR du 11 décembre 2023, que l’état de santé de l’assurée sur le plan somatique s’était aggravé postérieurement à l’expertise de 2019 et plus probablement postérieurement à la décision du 8 avril 2023 (recte : 8 avril 2021). Dès lors que cette aggravation était postérieure à la décision, le SMR considérait qu’on ne pouvait reconnaître qu’une incapacité de travail de 50%, évoluant depuis janvier 2019, pour des raisons rhumatologiques. S’agissant de l’expertise psychiatrique, le SMR considérait que l’état psychique était globalement stable depuis courant 2016 et qu’il n’y avait pas de trouble anxieux, ni de troubles du comportement alimentaire, ni de troubles somatoformes douloureux. De surcroît, l’activité habituelle était adaptée. La baisse de la capacité de travail de 20% retenue par l’expert psychiatre, de manière globale, depuis 2017, n’était pas partagée par le SMR, qui considérait que l’assurée pouvait fonctionner parfaitement dans sa vie socioprofessionnelle. Les autres conclusions de l’OAI restaient valables, quant au rejet du recours et au maintien de la décision attaquée.</w:t>
      </w:r>
    </w:p>
    <w:p>
      <w:r>
        <w:t>A/1686/2021 - 8/28 - n. La recourante, quant à elle, a observé dans son courrier du 14 décembre 2023, que les experts concluaient conjointement à une capacité de travail de 50%, contrairement aux conclusions du médecin SMR, qui estimait la capacité de travail à 70% ; pour le surplus, la recourante a maintenu ses conclusions. o. Sur ce, la cause a été gardée à juger, ce dont les parties ont été informées. p. Les autres faits seront mentionnés, en tant que de besoin, dans la partie « en droit » du présent arrêt.</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5. Le délai de recours est de trente jours (art. 56 LPGA ;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6. Le litige porte sur le bien-fondé de la décision de l’OAI du 8 avril 2021, singulièrement sur un droit à la rente, après le 1er janvier 2019.</w:t>
      </w:r>
    </w:p>
    <w:p>
      <w:r>
        <w:t>A/1686/2021 - 9/28 - 7.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8.2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w:t>
      </w:r>
    </w:p>
    <w:p>
      <w:r>
        <w:t>A/1686/2021 - 10/28 -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8.3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8.4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t>A/1686/2021 - 11/28 - 9.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w:t>
      </w:r>
    </w:p>
    <w:p>
      <w:r>
        <w:t>A/1686/2021 - 12/28 -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B. Axe « personnalité » (diagnostic de la personnalité, ressources personnelles)</w:t>
      </w:r>
    </w:p>
    <w:p>
      <w:r>
        <w:t>A/1686/2021 - 13/28 -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w:t>
      </w:r>
    </w:p>
    <w:p>
      <w:r>
        <w:t>A/1686/2021 - 14/28 -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w:t>
      </w:r>
    </w:p>
    <w:p>
      <w:r>
        <w:t>A/1686/2021 - 15/28 -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11.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12.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A/1686/2021 - 16/28 - 13.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14. 14.1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w:t>
      </w:r>
    </w:p>
    <w:p>
      <w:r>
        <w:t>A/1686/2021 - 17/28 -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14.3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14.4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w:t>
      </w:r>
    </w:p>
    <w:p>
      <w:r>
        <w:t>A/1686/2021 - 18/28 -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14.5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14.7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A/1686/2021 - 19/28 -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15.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16. 16.1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t>A/1686/2021 - 20/28 - 16.2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16.3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w:t>
      </w:r>
    </w:p>
    <w:p>
      <w:r>
        <w:t>A/1686/2021 - 21/28 -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w:t>
      </w:r>
    </w:p>
    <w:p>
      <w:r>
        <w:t>A/1686/2021 - 22/28 - (Cst. - RS 101 ; SVR 2001 IV n. 10 p. 28 consid. 4b), la jurisprudence rendue sous l’empire de l’art. 4 aCst. étant toujours valable (ATF 124 V 90 consid. 4b ; ATF 122 V 157 consid. 1d). 19. À titre préalable, il est rappelé que l’expertise judiciaire bi-disciplinaire a été ordonnée par la chambre de céans en raison du fait que les appréciations médicales des médecins traitants allaient à l’encontre des conclusions prises par les médecins du SMR et que l’appréciation de l’OAI, selon laquelle le diagnostic de fibromyalgie n’était pas incapacitant, n’était pas convaincante. Après communication des rapports d’expertise rhumatologique et psychiatrique, la recourante a conclu que sa capacité de travail ne dépassait pas 50%, et ceci au-delà du mois de janvier 2019. L’OAI quant à lui, se fondant sur l’appréciation de son SMR, maintient sa décision et considère que les rapports d’expertise judiciaire n’ont pas de valeur probante. 19.1 Le rapport d’expertise psychiatrique correspond en tous points aux exigences en la matière. Il a été établi en parfaite connaissance du dossier médical, dont la lecture a été complétée par un entretien avec l’assurée, totalisant 1h40 en tout, complété par un entretien téléphonique avec la Dre E______, d’une durée de 20 minutes, le 7 novembre 2023. L’ensemble des pièces médicales est passé en revue, après quoi l’expert se livre à une anamnèse personnelle et professionnelle complète. S’agissant d’une journée- type, l’expert consigne que l’assurée vit dans un appartement de cinq pièces avec ses deux fils, respectivement âgés de 26 et de 31 ans ; elle précise passer beaucoup de temps chez son compagnon, qu’elle connaît depuis onze ans et qui vit seul de son côté. Elle se charge officieusement de la facturation de l’imprimerie de son compagnon. Les horaires sont réguliers mais l’assurée ne s’alimente pas très sainement, notamment en raison du fait que son budget est serré, et après son travail, fait du tricot et de la broderie et s’assoupit souvent pendant l’après-midi. Elle est active sur les réseaux sociaux et communique avec des amis qu’elle voit peu, à cause de ses douleurs. Elle sort plusieurs fois par jour de l’appartement avec sa chienne et participe aux travaux ménagers, mais uniquement pour les tâches qui ne sollicitent pas beaucoup sa résistance physique ; par exemple, elle s’occupe du linge dans la machine à laver, mais se fait aider pour le pliage et le rangement. Sa belle-fille passe l’aspirateur et fait le ménage de manière plus approfondie, l’assurée se fait véhiculer par son compagnon, qui souvent la dépose, puis elle rentre seule avec les transports publics. Les plaintes de l’assurée ont été mentionnées, notamment sa peur de l’eau, son agoraphobie et une tristesse bien présente, mais plutôt modérée. L’expert psychiatre ne relève pas de discordance dans les déclarations de l’assurée ; il mentionne qu’il ne retient pas de diagnostic additionnel de troubles du comportement alimentaire, ni de troubles somatoformes douloureux car les diagnostics retenus sont suffisants pour expliquer l’ensemble des symptômes, d’un</w:t>
      </w:r>
    </w:p>
    <w:p>
      <w:r>
        <w:t>A/1686/2021 - 23/28 - point de vue psychiatrique. L’expert retient des traits pathologiques de la personnalité, qui correspondent à des troubles mixtes de la personnalité, avec des crises de panique, de l’agoraphobie, des prises alimentaires anarchiques tout en notant que ces traits de personnalité étaient déjà présents avant 2017. L’incapacité de travail pour cause psychiatrique est en lien avec le trouble dépressif qui est apparu au mois d’août 2017, mais ne dépasse pas 20% d’incapacité. S’agissant des appréciations du SMR, l’expert psychiatre s’en écarte indiquant que contrairement à ce dernier, il retient une incapacité de travail de 20% tout en mentionnant qu’elle n’est pas significative, car l’incapacité de travail pour raisons somatiques est prépondérante pour déterminer la capacité de travail globale. D’autre part, il est d’accord avec les avis de la Dre E______ du 22 avril 2018 et du 21 février 2019, laquelle estime que les limitations fonctionnelles sont liées, de façon prépondérante, aux problèmes rhumatologiques, et il partage l’avis du Dr B______ du 23 mai 2019. 19.2 Le rapport d’expertise rhumatologique correspond en tous points aux exigences en la matière. Il a été établi en parfaite connaissance du dossier médical, dont la lecture a été complétée par un entretien avec l’assurée, totalisant 2h15 en tout, ainsi qu’un entretien téléphonique avec le Dr B______, en date du 2 novembre 2023 et avec l’ergothérapeute de Rachis Clinic, le 25 octobre 2023. Le rapport rhumatologique contient, en outre, une anamnèse détaillée, avec la description du déroulement d’une journée-type, lors de laquelle l’assurée expose se réveiller tous les matins à 7h30 puis travailler jusqu’à 12 heures – 13 heures, étant précisé qu’elle travaille trois matinées chez elle, en télétravail et une autre matinée au bureau. Les diagnostics avec répercussion sur la capacité de travail et leurs dates d’apparition sont décrits en détail. Le médecin note que l’état de santé de l’assurée permettait une capacité de travail globale de 25% en décembre 2017, puis de 40% en décembre 2019 suite à la première opération de chirurgie lombaire. Le médecin constate une diminution objectivable de la mobilité lombaire, en lien avec ces deux opérations et le trouble dégénératif lombaire. Les gonalgies sont expliquées par l’hyperlaxité des genoux et le mauvais tonus musculaire, qui est difficile à traiter en raison des autres diagnostics. Les douleurs des membres inférieurs sont explicables par l’atteinte axonale sensitive objectivée à l’ENMG d’avril 2023 et les douleurs des membres supérieurs sont probablement causées par une atteinte radiculaire irritative, selon le rapport d’ENMG du Dr L______ de 2019. L’expert ajoute qu’une partie des douleurs causées par les diagnostics objectivables ci-dessus est probablement majorée par une sensibilisation centrale, mécanisme qui ne peut pas être démontré par des examens objectifs (rapport, p. 77). Le tableau clinique est cohérent et tous les diagnostics évoqués sous ch. 4 représentent tous une atteinte à la santé significative. Selon l’expert rhumatologique, l’assurée présente malheureusement un cumul de plusieurs pathologies qui interagissent entre elles et perturbent le processus de guérison et de convalescence après ces opérations, étant précisé que ces interactions expliquent l’évolution défavorable dans son cas, par</w:t>
      </w:r>
    </w:p>
    <w:p>
      <w:r>
        <w:t>A/1686/2021 - 24/28 - rapport à d’autres cas qui présentent une atteinte similaire, mais sans comorbidités. L’expert considère que l’assurée est capable d’exercer son activité lucrative habituelle partiellement, avec un rendement diminué d’environ 30%, et juge sa capacité de travail globale à environ 50% depuis le début de l’atteinte du rachis lombaire en 2017. Il note que son activité, à un taux d’environ 50%, reste exigible. Actuellement, la prise en charge en rééducation du rachis pluridisciplinaire pourrait améliorer sa capacité de travail de 10 à 30%, dans un délai de neuf à dix-huit mois, l'expert mentionnant que le résultat reste incertain et variable d’une personne à l’autre. Ce dernier ne partage pas l’appréciation des médecins du SMR du 13 février 2020, s’écartant du diagnostic de fibromyalgie tout en mentionnant qu’il y a probablement un abaissement du seuil de déclenchement de la douleur diffus, probablement par un mécanisme de sensibilisation centrale, ce qui représente une pathologie produisant des symptômes similaires à la fibromyalgie, à la différence qu’elle ne s’observe pas en l’absence de pathologie organique objectivable, contrairement à la fibromyalgie ; il insiste sur le fait que la trajectoire médicale de l’assurée s’écarte de manière défavorable de ce qui est généralement observé après une chirurgie lombaire. Il considère que l’avis du Dr C______ du 20 décembre 2017 est cohérent et considère justifiée la capacité de travail qu’il a fixée à 40%, tout en précisant qu’elle est plus probablement de 75%, avec une baisse du rendement de 30%, ce qui aboutit à un taux global de 50% en mai 2019. La chambre de céans considère que les deux rapports d’expertise présentent une pleine valeur probante, ils sont complets, avec des observations cliniques détaillées et des diagnostics soigneusement motivés. Les experts ont, de surcroît, expliqué les limitations fonctionnelles liées aux troubles somatiques et psychiques ; ils ont aussi expliqué les raisons pour lesquelles ils partagent les avis des autres médecins ou, au contraire, s’en éloignent. L’appréciation consensuelle des experts aboutit à un taux d’incapacité de travail médico-théorique de :  100%, du 1er mars au 20 avril 2017 ;  50%, du 24 avril au 31 octobre 2017 ;  75 à 100%, dès le 1er novembre 2017 ;  100%, depuis l’opération lombaire du 25 avril 2018 suivie d’une récupération ;  70% depuis septembre 2018 ;  50% depuis janvier 2019 ;  100% du 21 décembre 2022, date de la deuxième opération lombaire, jusqu’au 19 mai 2023, date à laquelle le neurochirurgien juge l’évolution postopératoire favorable ;  50% global dès le 20 mai 2023.</w:t>
      </w:r>
    </w:p>
    <w:p>
      <w:r>
        <w:t>A/1686/2021 - 25/28 - Les critiques du SMR figurant dans l’appréciation du 11 décembre 2023 ne démontrent pas l’existence de contradictions internes aux rapports d’expertise et ne constituent donc que des appréciations différentes, qui ne permettent pas de remettre en question la valeur probante de l’expertise bi-disciplinaire, psychiatrique et rhumatologique. Compte tenu de ce qui précède, la chambre fera siennes les appréciations et conclusions des experts, aussi bien sur les taux d’incapacité de travail, que sur les périodes d’incapacité de travail. 19.3 Partant, il y a lieu de reprendre le tableau des incapacités de travail dans toute activité, figurant dans la motivation (p. 1) de la décision attaquée, et de le modifier, conformément aux conclusions des experts auxquelles la chambre de céans se rallie, soit : Incapacité de travail (IT) en % Date de début de l’IT selon experts 100 01.03.2017 50 24.04.2017 75-100 01.11.2017 100 25.04.2018 (rente dès 01.05.2018) 70 01.09.2018 50 01.01.2019 19.4 Comme relevé par l’intimé, dès lors que la demande de prestations a été déposée en date du 23 novembre 2017, la rente ne peut être versée qu’à compter du mois de mai 2018 (demande tardive, art. 29 al.1 LAI). 19.5 S’agissant des variations du taux d’invalidité, telles qu’elles résultent du tableau supra, il convient de rappeler que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Suivant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19.6 En ce qui concerne le statut de l’assurée, la répartition de 75% pour les activités professionnelles et de 25% pour les travaux habituels n’est pas remise en</w:t>
      </w:r>
    </w:p>
    <w:p>
      <w:r>
        <w:t>A/1686/2021 - 26/28 - question, pas plus que l’empêchement de 13.5% dans les travaux habituels, ramené à 0% en raison de l’exigibilité retenue pour les membres de la famille. Au vu du dossier, ces éléments peuvent être confirmés. 19.7 Il y a lieu d’appliquer le tableau suivant, en fonction des taux d’incapacité de travail retenus supra par les experts, pour aboutir au taux d’invalidité : Activités Part en % Incapacité travail Empêchement % Taux d’invalidité Professionnelles Travaux habituels 75 25 100 0 75% Professionnelles Travaux habituels 75 25 75-100 (87.5) 0 65.6 = 66% (arr.) Professionnelles Travaux habituels 75 25 70 0 52.5 = 53% (arr.) Professionnelles Travaux habituels 75 25 50 0 37.5 = 38% (arr.) 20. Entre le 1er janvier 2019 et le 8 avril 2021, date à laquelle la décision querellée a été rendue, l’incapacité de travail de la recourante était de 50%, dans son activité professionnelle à 75%, ce qui aboutit à un taux d’invalidité de 38% (37.5% arrondi à 38%), qui ne donne pas droit à une rente. Le recours n’est donc que partiellement admis, en ce sens que le taux d’invalidité retenu par l’OAI, pour certaines périodes couvertes par la décision querellée, est erroné et doit être augmenté, mais la conclusion de la recourante visant à ce que la rente continue d’être versée au-delà du 31 janvier 2019 doit être rejetée, dès lors qu’à partir de cette date, son taux d’invalidité est inférieur à 40%. Compte tenu de ce qui précède, le recours sera partiellement admis, la décision du 8 avril 2021 sera annulée et la cause renvoyée à l’OAI, pour nouvelle décision, au sens des considérants. 21.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w:t>
      </w:r>
    </w:p>
    <w:p>
      <w:r>
        <w:t>A/1686/2021 - 27/28 -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l’occurrence, l’OAI a fait procéder à une expertise administrative dont les conclusions ont été reprises par son SMR. Les appréciations de ce service sont différentes de celles retenues par les experts désignés par la chambre de céans, mais on ne saurait en déduire que l’instruction de l’OAI a souffert de lacunes. Ainsi, les frais de l’expertise judiciaire seront laissés à la charge de l’État. 22. La recourante, obtenant partiellement gain de cause et étant assistée d'un conseil, a droit à des dépens, qui seront fixés à CHF 1'000.- et mis à la charge de l'intimé (art. 61 let. g LPGA). 23. Étant donné que, depuis le 1er juillet 2006, la procédure n'est plus gratuite (art. 69 al. 1bis LAI), au vu du sort du recours, il y a lieu de condamner l'intimé au paiement d'un émolument de CHF 200.-.</w:t>
      </w:r>
    </w:p>
    <w:p>
      <w:r>
        <w:t>A/1686/2021 - 28/28 -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