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ATAS/1028/2006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https://mcp.opencaselaw.ch/entscheid/ge_gerichte_ATAS_1028_2006</w:t>
      </w:r>
    </w:p>
    <w:p>
      <w:r>
        <w:t>FR: GE_GERICHTE ATAS/1028/2006 du 21 novembre 2006</w:t>
      </w:r>
    </w:p>
    <w:p>
      <w:r>
        <w:t>IT: GE_GERICHTE ATAS/1028/2006 del 21 novembre 2006</w:t>
      </w:r>
    </w:p>
    <w:p>
      <w:pPr>
        <w:pStyle w:val="Heading2"/>
      </w:pPr>
      <w:r>
        <w:t>Volltext</w:t>
      </w:r>
    </w:p>
    <w:p>
      <w:r>
        <w:t>!"#$!%$$" !&amp;$%'!%$$"</w:t>
      </w:r>
    </w:p>
    <w:p>
      <w:r>
        <w:t>( )*( + ( +) ,-. &amp; %&amp; /-. %$$"</w:t>
      </w:r>
    </w:p>
    <w:p>
      <w:r>
        <w:t>!"""#$%&amp; '</w:t>
      </w:r>
    </w:p>
    <w:p>
      <w:r>
        <w:t>!()*+#*"!!"",#*-*)</w:t>
      </w:r>
    </w:p>
    <w:p>
      <w:r>
        <w:t>.#)"</w:t>
      </w:r>
    </w:p>
    <w:p>
      <w:r>
        <w:t>)!)*</w:t>
      </w:r>
    </w:p>
    <w:p>
      <w:r>
        <w:t>!*)</w:t>
      </w:r>
    </w:p>
    <w:p>
      <w:r>
        <w:t>//</w:t>
      </w:r>
    </w:p>
    <w:p>
      <w:r>
        <w:t>, 00 1 ") 2!34$</w:t>
      </w:r>
    </w:p>
    <w:p>
      <w:r>
        <w:t>"*"#</w:t>
      </w:r>
    </w:p>
    <w:p>
      <w:r>
        <w:t>564758776 185961 0) 9: # 9367 #()# * ;) !)*" (); ?"1();@ A#*&gt;"* B!("*")AC 93DE $ 9336: )"* $ ,)1BFG (" !" ,!H*9336 &gt;##=",!*"!)*!)(!";I7J"* 9333: ) *)+"# (!) )";) =!" ** !)*"();,()#"!1B"))G"J ) 9333: 8: 94 J" 8778 ,)# ()#*# ()**"! (); ,=="*!,)1"+""*#;+?"1();@, C:</w:t>
      </w:r>
    </w:p>
    <w:p>
      <w:r>
        <w:t>#)# )8777: "()#"# )8777C*!&gt;G"?("93D3C ,)#2*#*#+"*" ,"*+!"*)93D3:0,G"*,; "K(!# )(#)"))!"*,(LB"* *)+")#*")&gt;!)*":***"+"*#,#*"*(K"G"&gt; ) #" * ()!="! #** "" ) *##(B!"*!)#(*"!"*: E: ! )((!)* "*)#"") D !*!&gt;) 877I ) ()#"# " ,&gt;*"! () )*B)!!(" , "="*"!1#("K,#()!"*:))##,!&gt;)+*"! 99 =#+)") 877E ) * )+" B"))G"!)*B!(#" "*B!("*")A !*"" !) $ ,#( *!* ()#"* ) 8778 *"!* ,K"* , *B#!(*B" *! 1 #("K * #)! *)!B"*) !))") 9) +)" 877I ) * #()** B"))G" A#*&gt;"*B!("*")A K(!* "( ?C , !) ,)*"*"! )!"!1+"")"" )877I) (#""*/% B"))G"!)*B!(#" ")&gt;: #*"*!*)"***"1#())* +"* )!) $ "(!)** *!)" #" BN )B*!!G * !)*B!(#"*;+:K&gt;"""("")0 !)*B!(#" ) 877E () ) (#""*/%!)*B!(#" *()): (#""*/%(2B"*)" *!K#"(!)!(*0: ))((!)*E!*!&gt;)877E )* !*(!#"G!*"!&gt;!"*G""))"**"+$)!"*)B)"" M109*2&gt;")?ME:EC "" #"*# "(!)** ?IIC: ("* ,#*"*=!)#)((2B"*)" !)* !)"*#K*)!"!: *)!&gt;#!") !*)*"!! ,***"! ,+"* #*# " #+": ()#*"* ( *)!&gt; K"K #()"= ! ()!"*# " 2(*F "G# (2B!*" ,)#2*,")))L*# *)"***"#()) !"*G""))"**"+ ,)#+"*((!)*)B)G !) , (!" (#)") $ 97OG * *)+" +"* L*) *"* " " + (!"&gt;""*# BG) (!"*"!: 0,G"* ,#( )!"* (" ;!) ) ( J* !): " (2B"*)" * ,)#(!#"* ("*#*)+"*";),*"+"*#B&gt;"*&gt;!)*" L ) 877E , BP* $ : 97: *)(#J*,#+*GG)+*"!,#***#,)# )Q (#""*/%)B*!!G" K(!#!)((!)* 8MJ+")877M ) 877E: "+*"G*"!+"*"#+" )#""+*""*"="*+*);()!&gt;&gt;&gt;)"*!)!": "="*)*"! ! #B!G)(B" +"*#*#="* G) #"!)*"!: ,+")Q ,#***#,)#,#*"*GG)+#*" +!2"*( J*:0,G"*("*#=!*"! )Q )+"* !* (* ") +) (!)*) ! #() B)G ! *"") K &gt;) ";)!(;*:)((!)*,K#B!G)(B" ) 877E ?)((!)* ) 8#&gt;)877EC J!"* )((!)*)Q **"*#+"*"!(*B""="* 1#("K* !)!1)!"(!+* *)")()=!)*"!)(!&gt;2(*!*!!G""GR: 99: I9J+")877M , BP*!""*#,+"0,G"* ,GG)+*"!,#***##G#(),)#*()!#"*)"**:</w:t>
      </w:r>
    </w:p>
    <w:p>
      <w:r>
        <w:t>564758776 1M5961 !* 97 =#+)") 877M !*!) 0 )#(! !)*": 98: ) #""! 9) ) 877M , )J*#()**"! !*"= "* &gt;!)*" (!) )"! *# " (!+"* !))$*"+"*#"(*)#(#*"*"+$("*(:),!)) ()!="! +"* " L*) !*)!2# =" " ()**) ,K)) *"+"*#()!="!(*#$=!)*"!*$!#***#: 9E: )#""!8IJ+")8776 , )J*#,!((!"*"!,)#: ,()*)+# "*&gt;!)*""" *! )!"*8I=#+)")8776: !*$,!*)!", )*,"+""*#*";) !*"= !)*" """)* !""*"(,K()*" ()"""("")*2( ="*+!") ") 8D (*&gt;) 9333 "G* B)" " (!*#)!1 *#) )!"* !#)# * K# +) B* "+ M109 * )((!)* ,)*B)!1,#()!"*==*#9DJ"*877M !*)* *"!(*B" "="* *! 1#("K + ()# , =")*"!=)*"")*,#**(B!)"N!*: J!"* #G*)((!)*) )!B"))G" 89#&gt;) 8779 #)"+* "!(*B" #G##)*"+ E1M * M109 )*"+* ");* *K)((!)*) B="" "*B!("*")A *#86J"**89</w:t>
      </w:r>
    </w:p>
    <w:p>
      <w:r>
        <w:t>564758776 165961 !+&gt;) 877M: ) "G ! ()") )((!)* *"!"="*"!:,)# +"* ()") *( )) ""*#:,,+"*( "G# )(*) !"== )!**) " !*)"* ()# *B"(#+" "(: 96: )#(! I7 " 8776 , !* )J* )!) * $ !=")*"! #""! )= ()**"!: ("; ()!"*())!)*#!*)GG)+*"!!#***#: !) ,*" )((!)* #"K J!"* )!) !* *#)") $ ,K "" """("")==*#() 0 )")2* (" +)()!&gt;*: *KK)((!)*)877M " ***(#+"GG)+*"!,#***# (" "!* #*)"$)!)* !(")#(!, : 9D: )!))")E!*!&gt;)8776 )"&gt;#!+! ) 8776 0 )#(! ,/ 0 )8776 )"&gt;#"=!)#()*" *)((#0 ) 8776 ) Q K(!# )877E !) )877E ,#**(!+*BG)J!)": "="*)*"!#&gt;)877E+"*,")()"!G)$!+ !) GG)+*"!#**$!+)+;!""877M: #"J!*# "* &gt;!)*" *!* G* =" " #** "*)"*: +"* ,") H ())") *)"**#"*K!)?!)(B"C:#"!)*"!#*#!&gt;)+#$ ()*")!""8776 ();,!(#)*"!=#+)")8776:!)$ ,#(!*)#&gt;*(**)!" "1""("") #*"* =!#: ) Q ==")# !)*" "" )877E*"8776 *)*"! +!)$,#()!"*:2 !))(";* ()"*#!)!): ,"*"#"*!"!**)J*)!): ==* L ",GG)+*"!+"*" #"),# #&gt;**!" ,!*!&gt;)877E +"*#*#*)!(#()(#)"!,#"!)*"!(G;) !"*$,"*))(*"!#"),#: !U*="*$,"*"!) )"&gt;# G)#$JG): +) 9: !"G+!")V!)G"*"!J""")?C#*#!"="#*"*"*# ; 9)!H*877I )"&gt;*!)!" !(!#MJG</w:t>
      </w:r>
    </w:p>
    <w:p>
      <w:r>
        <w:t>564758776 1D5961 !*()#"**+"1()#"* M((#**96JG)?)*:9 *:)*M6C: 0"*$V*"!V#*"!96JG) ())"&gt;=##) 84J+")877E? /9I7976C )!"G+!"!(*# 9I=#+)") "(!"*"!*)"*!"))G*()***)"&gt;*!) !" "#G) ) $ *)!" JG *"*") V*** V#*"!!+KJG): 8: C !=!)#* $ ,)*: M6 : 9 *: B: 8 )"&gt; *! )!"!-*"*" )8777 ? C C **)#+"G)9)J+")877I *)-*!"="*"! !&gt;)"(!"*"!#G!")!":(!"* + *(!) !* ()""( (("&gt; );G )!"* +"G) !* !W ="* J)"" ) 8778 *!+)#G**"!#G();*** ? /9I7EII!":9*)#=#)C: C ,(; #""! ) !((!"*"! "*"G" 8I J+") 8776 * (!*#)")$,*)#+"G) "" )8778?V"+""*#2*#*##(!# 94J"8778C * ();9)J+")877I )(*"+*9)J+")877E =!*"! !+ !) * !"="*"! !#*"+$E;)#+""!**!" ))()*"? / 9I7EEM*)#=#)X+!")#G* /9I7I83C:!+"*,J!*) "#94357M 9)#&gt;)877M !":9:8X))L*:94" 877M 457M !":8X))L*:6(*&gt;)877E 8E357E !":EC: C 998I67!":EX 933DQI4 (:I96!":I&gt;C:,*(!) *! !(#** *";) ,)!"!*)#G"()!+);G()!#)!* *()"(!"*"!()!#)!*"==#)* !"(#"!"="#() : C*)J*# *( *" * =!) ())"* () !" () +* )"&gt;!(#** )!)*)+&gt;?)*:M6 M3*67 C: I: "*"G(!)*) !, ()*" (!"&gt;""*# G" ,)# ) )B# *)+" # )# : 2"()#") J*"+V"("*#=!*"! C K*)V)*:8D:9 +"G)J V)#(* V();V)*:8D:9&gt;" ()#*) "1)*V"*"+"$E7T!":("9)J+")877E " )!"*$ "))!"* ,)#$()**"! ,""*)*"!!JG&gt;!"!* * )#=#)X0 ()+)!"*)!" "@#G ,B!)%)"1!&gt;)*0%Y %1P 8777 (:86DC: &gt;C,)1"+""*# ,"*)*"!="*,!))#"=!) )((!)* #" *)"** *"# $ ,==" K()*" #" "#(* ,"*"**"! ,) K ()*" )+*"!#", ? /98I94MC K()*"()!"*() ()*""" X0*#(B ()!#) ""*)*"+ )1"+""*# *B; /)"&gt;!)G 9333 (: 9E8C: !) ,#+*"!,"+""*# *PB#"!"*$(!)*)JG*) ,#***#*$"" *)+"): !*) !##"!*"**##**" (!)#*)") * K"G),)# ? /99M9IE!":8 99EI9E!":I 97M9MD!":9"="C: &gt;C0! ()""( "&gt;) (()#"*"! ()+ ?)*: 69 *: C ,""*)*"! ! JG (()#" "&gt;)* ()+ L*) "# () );G =!) ()!#* $ (()#"*"! !(;* * )"G!) ()+: JG !"* K") ";) !&gt;J*"+ *! !* $ "(!"*"! ) )!"* "*"G"K: 0" )((!)* #"K !* !*)"*!") "(**)B),==")(()#"),&gt;()+* "" "() (#""* )! ) &gt; ,!&gt;)+*"! (()!=!" * ,"+*"G*"! !(;* "" !*"*$ )#**!+"* JG)"*#)*)"!G*( "1=!#:)") "(**!"**") !(*="* 5&gt;&gt;*C: C * V )((!)* #" J* V #* ")!*"# "("!"V; *V*"V!)"G"!2()+" #"G*"!!)((!)*!!K()*" "&gt;*&gt;"!!*? / 98MIM8!":I 988967!":9*)#=#)C: 6: C ,(; =!* ) !"! ,K()*" 0 E!*!&gt;)877E , !"#)# )+# 2!()","*"+"*#&gt;!)*": &gt;C)!)*)()!B$, **(()#"*"!#""" )877E *#""!)!((!"*"! "*"G" )+")!96!"(*) 8IJ+")8776: 4: C 0,G"*!)!&gt;") )((!)*)"!!G" )9333 ?*'!!!&gt;")C***#+""!(*B"E1M* B)""(!*#)!1*#))!"*!#)#K#+)B* "+M1 09: K )"!!G" """("")0 ,!*("#+",#+!*"!"!(*B"E1 M: &gt;C) (#""*/%)!B"))G" "" ) 8779 ! =K"! *#)") *)! "))*"==""*&gt;(!*#)")!)("=="": "=K"!*#)*!+**!)"!,#*"*(*);!!)K: ,2 +"* ( "G !()"! )"") * ,K )!!G" G"#" ) $ )!"*: )!**"! * """! "+ !!)+"#*"*""*!):!*(!#"G!*" !&gt;!"*G" "))"**"+ $ )!"* ) B)" " M109 * 2&gt; "):2(*!*!!G"!!),#*"*(*"#$,#"!))+ ,&gt;*)"** "" #"*#"(!)**:)*!*! !"*G" )!)*+"*K))*)+"#*")! "1#*") !(!)**((!)*,!&gt;J*!),(!"(#)") $</w:t>
      </w:r>
    </w:p>
    <w:p>
      <w:r>
        <w:t>564758776 1985961 97OG !"**)+"*"*" +(!"&gt;""*#BG)(!"*"!: !+"*",#+"*)(B)+*: D: C 0,G"* !) $ ,#( )!"* " )!)* !") #" "*B!("*")A86!+&gt;)8778X)((!)* )94(*&gt;)877I )((!)*)99 =#+)")877EC: )((!)*&gt;"""(""))* "G $ * #G) )"*!1)!" "()(*) *!!"==)!**):)"!G)(B"I(*&gt;)877I)#+; ")!"="*"!"+,")*"!1#("K: &gt;C0!#"0 "="*"!*!1#("K2*#*# +#())*B)!!("!"=#+)")877E ,#+!*"!(*B!!G"#*"* =+!)&gt; ,)# ()#** *) #"! !"== )!**): ,)# +"* #!" #+"*) *)+K B*) + &gt;) ( J* !): ) Q B"))G" !)*B!(#"**#"*)"**,)# !=")#" "* 8M !H* 877E )!)* ("G"* , !)()*""): 3: C )"&gt;#!** $";) ") C0,G"* )#()"! ==*"! ) ("*# *)+" )!)* ) #"*)"** +"*K(!#!)((!)* #"""*"I7J"*8778 !)*",#*"*(K"G"&gt; )!)*(!+*)+BK))$("*(*"+"*#&gt;) *##(B!"* )#(*"!"*: "* #" ()!!*" #G*"= ,G"* ,)()"*)+"())!)* !)((!)*D!*!&gt;)877I ** #G*"!,#**!(G#,K("*"! # ,**( ** ""**"! =!*"! !**# ( !*" " ,*"+"*# &gt;!)*" $ ,#( )!"* +"* #+!# ";) =+!)&gt; (" ,)*B)!!(" ==*# !" =#+)") 877E: * #G) !"! )</w:t>
      </w:r>
    </w:p>
    <w:p>
      <w:r>
        <w:t>564758776 19I5961 *!*!(;**!+"* * $* )K ,!)"***)1!,="*#"*)"**1 !)*" !) !)*"*!"A"#A) (*L*)K)#" !(!)*((!)*B)G*()* ,*))(!"*"!: C)"&gt;#!**"" )877E )!)*()#*"*("*# *)+"*";),*"+"*#B&gt;"*&gt;!)*": 97: )* $ K") " ,#** ,#( )!"* ,* (#J!)# *) ,K()*" * #""! ) !((!"*"! "*"G" 8I J+") 8776 ! ,==") )!)*: ,GG)+*"! !&gt;G" (" !" (*&gt;) 8776 !#())Q" ))+B(()" !(* ,K #G"*# #""! ) !((!"*"! 8I J+") 8776 #** !# *)#=#)C: 99: C ! )((!)* 8M J+") 877M ) Q "G# (#J!)*"!2(*!*!!G",#()!"* *("6!*!&gt;)877E ,!(#)*"! 6 =#+)") ,2* ()" J*: &gt;C 0 !"#)# (!) ()* "1 ""(""): ==* " ,G""* *!J!) L ==*"! $ ,#( !)(!+*L*)!G#+*"1"=*!")!()#*!$ )"!D=!"M77G5J!): 98: C )"&gt; # !** J*"+#()#B!G)(B" #&gt;)877E &gt;&gt;)"*!)!":0)*!* )*B)!1()*" "*B!("*")A ="" () (!) !" !+&gt;) 877M !"* +* #""! ) !((!"*"! "(: ==* L,&gt;,)(*)=)B !"== =")*"!*"1"+"*L*)*)#: &gt;C0!K("*"!=!)"())Q" ,*** =")*"! )877E: !),"*)+*"!B"))G"94=#+)")8776 ()#=")*"!"+!"==)!**) )(*)!(;* 1" ,")#*#!=")#:(" ,#+!*"!,#(#*#=+!)&gt;: C ")!* ,!)"*)*") !,="*0 "1""("") )"! (!) )*") GG)+*"! ,#** *#: ==* , ()* ()#=")*"!*",+"*(#*#*"!#)((!)*&gt;"1 ""(""):,*)()* !G*((!)*#(),&gt;*"!"="*"! ())*B)!!("!"=#+)")877E,#*# )877E *)"***);!)?!)(B"C2*#*#""*)#$ )!)*(!)!G)!):)") "="*)*"!()*" ) 877E: ** !***"! ,* ( !*)"*"! + !"! ,K()*" 0 ) !W ,GG)+*"!!&gt;)+#*(!*#)")$1"X",*)*(!**# )!"*$)*()"(*F* $*; :)**!#; #&gt;*!"!) ,"("*#*)+" ,)*:83:9*:&gt; !) "*=ZB"GC (* *)* J!) !#*"= !": 0" !+ "("*# *)+" )+"* (); ** "*))(*"! !+ #" ,***</w:t>
      </w:r>
    </w:p>
    <w:p>
      <w:r>
        <w:t>564758776 19M5961 ,#!$!)") "#8E!H*8776 I3857M*E8757M !":E:8*)#=#)"*#C: 9M: ,(; #" ,*** , # (!) ,!+)*) )!"* $ )* !# $ !)") 6 !*!&gt;) 877E: 0! K("*"! =!)" () )Q )!)*&gt;##=""# ,"("*#*)+" *)+") (* I7 J!) !#*"=: ) ) Q")*"" )877E$"8776 "*)+,#"!)*"!#+! )877E !"*9)!*!&gt;)877M?;#&gt;* !"!) " ,*"+"*#B&gt;"* )877E*"8776 !"* L*) " &gt;##=" , )* ,"+""*# *";) ; 9) !*!&gt;) 877M:)!W)Q="*#**,#"!)*"!,#** *# )!)* ; !" " 8776 !"* (!*#)")* $ #""!)!((!"*"!8IJ+")8776 ="*(*(L*)()"!(* ()#*#""!X"(()*")()!# #!** )877M*)+!"$V*!)"*#"*"#$B)G(!)**)";) ()!#)!****)*:</w:t>
      </w:r>
    </w:p>
    <w:p>
      <w:r>
        <w:t>564758776 1965961 +)0 )*( + ( +)</w:t>
      </w:r>
    </w:p>
    <w:p>
      <w:r>
        <w:t>123 -- 4 5 6 57 8 &amp;"% +9 5 3 -</w:t>
      </w:r>
    </w:p>
    <w:p>
      <w:r>
        <w:t>9: #))!))+&gt;: 3</w:t>
      </w:r>
    </w:p>
    <w:p>
      <w:r>
        <w:t>8: ,*: I: #""! ) () V==" *! V)1"+""*# 8IJ+")8776: E: "* )877M: M: +!" $ V*!)"*# "*"# $ B)G (!) ** )";) ) !**)*: 6: ! V"*"# $ +)) $ )!)* ! 9V777 =): $ *"*) ()*""(*"!$=)"*#(: 4: =!) ()*" =##) ) 0B["N)B!= *")"*(#""! ** C K(!) (!) C * C "1 )"&gt;=##))(!))(*))*";)))!) :#!"))!)*"!)!)!2 ()+ &lt;" )!* J!"* "" &lt; #""! **&lt;# * V+!(( &lt;#*#K(#"#)!)*?)*:9I8 976*97DC: G)==";)</w:t>
      </w:r>
    </w:p>
    <w:p>
      <w:r>
        <w:t>)"1!" .</w:t>
      </w:r>
    </w:p>
    <w:p>
      <w:r>
        <w:t>()#"*</w:t>
      </w:r>
    </w:p>
    <w:p>
      <w:r>
        <w:t>!)"\</w:t>
      </w:r>
    </w:p>
    <w:p>
      <w:r>
        <w:t>)#*")1J)"*@) .... !("!=!)()#*))L**!*"="#K()*"""&lt;V$V=="=##) )!"()G)==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