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ATAS/1028/2005 vom 29. November 2005</w:t>
      </w:r>
    </w:p>
    <w:p>
      <w:r>
        <w:t>GE Cour de justice, 2005-11-29, DE</w:t>
      </w:r>
    </w:p>
    <w:p>
      <w:r>
        <w:rPr>
          <w:b/>
        </w:rPr>
        <w:t xml:space="preserve">Quelle: </w:t>
      </w:r>
      <w:r>
        <w:t>https://mcp.opencaselaw.ch/entscheid/ge_gerichte_ATAS_1028_2005</w:t>
      </w:r>
    </w:p>
    <w:p>
      <w:r>
        <w:t>FR: GE_GERICHTE ATAS/1028/2005 du 29 novembre 2005</w:t>
      </w:r>
    </w:p>
    <w:p>
      <w:r>
        <w:t>IT: GE_GERICHTE ATAS/1028/2005 del 29 novembre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&amp; '( *$%</w:t>
      </w:r>
    </w:p>
    <w:p>
      <w:r>
        <w:t>4567847881 0 742 0 1+ 9:</w:t>
      </w:r>
    </w:p>
    <w:p>
      <w:r>
        <w:t>!!!!!!!!!!" %</w:t>
      </w:r>
    </w:p>
    <w:p>
      <w:r>
        <w:t>9;11" * % )' #</w:t>
      </w:r>
    </w:p>
    <w:p>
      <w:r>
        <w:t>/,</w:t>
      </w:r>
    </w:p>
    <w:p>
      <w:r>
        <w:t>" 0$# 12 &lt;0)'</w:t>
      </w:r>
    </w:p>
    <w:p>
      <w:r>
        <w:t>0$#=</w:t>
      </w:r>
    </w:p>
    <w:p>
      <w:r>
        <w:t>** # - &gt;?* # " # - $)%$* #</w:t>
      </w:r>
    </w:p>
    <w:p>
      <w:r>
        <w:t>)</w:t>
      </w:r>
    </w:p>
    <w:p>
      <w:r>
        <w:t>)%(* *</w:t>
      </w:r>
    </w:p>
    <w:p>
      <w:r>
        <w:t>$%# )' * # - $)%$* #</w:t>
      </w:r>
    </w:p>
    <w:p>
      <w:r>
        <w:t>) )** )%" #* : 7:</w:t>
      </w:r>
    </w:p>
    <w:p>
      <w:r>
        <w:t>* # $ # )*$&gt; 7886" -*%%</w:t>
      </w:r>
    </w:p>
    <w:p>
      <w:r>
        <w:t>@$%</w:t>
      </w:r>
    </w:p>
    <w:p>
      <w:r>
        <w:t>0 $# .- %**</w:t>
      </w:r>
    </w:p>
    <w:p>
      <w:r>
        <w:t>)*% # *( #)</w:t>
      </w:r>
    </w:p>
    <w:p>
      <w:r>
        <w:t>9 A* 7886:</w:t>
      </w:r>
    </w:p>
    <w:p>
      <w:r>
        <w:t>5:</w:t>
      </w:r>
    </w:p>
    <w:p>
      <w:r>
        <w:t># 7; )*$&gt; 7886"</w:t>
      </w:r>
    </w:p>
    <w:p>
      <w:r>
        <w:t>0$#</w:t>
      </w:r>
    </w:p>
    <w:p>
      <w:r>
        <w:t>% %)* # *@* $%#B # 59 C* *</w:t>
      </w:r>
    </w:p>
    <w:p>
      <w:r>
        <w:rPr>
          <w:b/>
        </w:rPr>
        <w:t>E. 5</w:t>
      </w:r>
    </w:p>
    <w:p>
      <w:r>
        <w:t>)*$&gt; 7886 @$*</w:t>
      </w:r>
    </w:p>
    <w:p>
      <w:r>
        <w:t>)*% # *( *" )* * #</w:t>
      </w:r>
    </w:p>
    <w:p>
      <w:r>
        <w:t>.- (* ( ( '</w:t>
      </w:r>
    </w:p>
    <w:p>
      <w:r>
        <w:t>$* )@" #</w:t>
      </w:r>
    </w:p>
    <w:p>
      <w:r>
        <w:t># # -</w:t>
      </w:r>
    </w:p>
    <w:p>
      <w:r>
        <w:t>#%% .-</w:t>
      </w:r>
    </w:p>
    <w:p>
      <w:r>
        <w:t>)(* C*@ #- )* # ( )</w:t>
      </w:r>
    </w:p>
    <w:p>
      <w:r>
        <w:t># $# * .</w:t>
      </w:r>
    </w:p>
    <w:p>
      <w:r>
        <w:t>(* # -0 3D$?: 6:</w:t>
      </w:r>
    </w:p>
    <w:p>
      <w:r>
        <w:t>#% # 77 ($&gt; 7886"</w:t>
      </w:r>
    </w:p>
    <w:p>
      <w:r>
        <w:t>0$#</w:t>
      </w:r>
    </w:p>
    <w:p>
      <w:r>
        <w:t>@$%</w:t>
      </w:r>
    </w:p>
    <w:p>
      <w:r>
        <w:t>)*: 1: )%*% ) +* , ,</w:t>
        <w:tab/>
        <w:t>" -*%% -* ?% )' # -@@ * # -0(#*% &lt;0)' - =: 0" )</w:t>
      </w:r>
    </w:p>
    <w:p>
      <w:r>
        <w:t># 96 #%$&gt; 7886"</w:t>
      </w:r>
    </w:p>
    <w:p>
      <w:r>
        <w:t>))% .- (* &gt;%%@% #- $*</w:t>
      </w:r>
    </w:p>
    <w:p>
      <w:r>
        <w:t>.*% #-#0$*</w:t>
      </w:r>
    </w:p>
    <w:p>
      <w:r>
        <w:t>*&gt;B %*. # 9E ($&gt; 7887</w:t>
      </w:r>
    </w:p>
    <w:p>
      <w:r>
        <w:t>59 C* 7886" .-&amp; - #</w:t>
      </w:r>
    </w:p>
    <w:p>
      <w:r>
        <w:t>$*"</w:t>
      </w:r>
    </w:p>
    <w:p>
      <w:r>
        <w:t>(* %*% #%% .- )(* $**</w:t>
      </w:r>
    </w:p>
    <w:p>
      <w:r>
        <w:t>(</w:t>
      </w:r>
    </w:p>
    <w:p>
      <w:r>
        <w:t>)*% # *( *' (</w:t>
      </w:r>
    </w:p>
    <w:p>
      <w:r>
        <w:t>#$* # 18 &amp; 28F" .- -%**</w:t>
      </w:r>
    </w:p>
    <w:p>
      <w:r>
        <w:t># -%** )</w:t>
      </w:r>
    </w:p>
    <w:p>
      <w:r>
        <w:t>" - %** # -*** # ?$* $)%$* # $%# ***: G:</w:t>
      </w:r>
    </w:p>
    <w:p>
      <w:r>
        <w:t>79 #%$&gt; 7886" -*%%</w:t>
      </w:r>
    </w:p>
    <w:p>
      <w:r>
        <w:t>@$% ))* &amp;</w:t>
      </w:r>
    </w:p>
    <w:p>
      <w:r>
        <w:t>#% #</w:t>
      </w:r>
    </w:p>
    <w:p>
      <w:r>
        <w:t>0 $# # 77 ($&gt; 7886" %$*</w:t>
      </w:r>
    </w:p>
    <w:p>
      <w:r>
        <w:t>($* #-#$*% C' #)</w:t>
      </w:r>
    </w:p>
    <w:p>
      <w:r>
        <w:t>9 A* 7886: 2: -</w:t>
      </w:r>
    </w:p>
    <w:p>
      <w:r>
        <w:t>@$% -*%%</w:t>
      </w:r>
    </w:p>
    <w:p>
      <w:r>
        <w:t>98 C( 7881 .</w:t>
      </w:r>
    </w:p>
    <w:p>
      <w:r>
        <w:t>#* &amp;</w:t>
      </w:r>
    </w:p>
    <w:p>
      <w:r>
        <w:t>#$0* #-(#*%</w:t>
      </w:r>
    </w:p>
    <w:p>
      <w:r>
        <w:t>(* %*%</w:t>
      </w:r>
    </w:p>
    <w:p>
      <w:r>
        <w:t>#'</w:t>
      </w:r>
    </w:p>
    <w:p>
      <w:r>
        <w:t>9 A* 7886: 0</w:t>
      </w:r>
    </w:p>
    <w:p>
      <w:r>
        <w:t>*D* $$.% ** @$* &amp;</w:t>
      </w:r>
    </w:p>
    <w:p>
      <w:r>
        <w:t>0$#: E:</w:t>
      </w:r>
    </w:p>
    <w:p>
      <w:r>
        <w:t>0$# - ) #% * &amp;</w:t>
      </w:r>
    </w:p>
    <w:p>
      <w:r>
        <w:t>" $</w:t>
      </w:r>
    </w:p>
    <w:p>
      <w:r>
        <w:t>%$%"</w:t>
      </w:r>
    </w:p>
    <w:p>
      <w:r>
        <w:t>#* # 9 @%( 7881"</w:t>
      </w:r>
    </w:p>
    <w:p>
      <w:r>
        <w:t>)$* # )$ #-0$# %% *</w:t>
      </w:r>
    </w:p>
    <w:p>
      <w:r>
        <w:t>$)*</w:t>
      </w:r>
    </w:p>
    <w:p>
      <w:r>
        <w:t>#%</w:t>
      </w:r>
    </w:p>
    <w:p>
      <w:r>
        <w:t>96 @%( 7881 )</w:t>
      </w:r>
    </w:p>
    <w:p>
      <w:r>
        <w:t>@:</w:t>
      </w:r>
    </w:p>
    <w:p>
      <w:r>
        <w:t>;: * &amp; -*(* # $#*"</w:t>
      </w:r>
    </w:p>
    <w:p>
      <w:r>
        <w:t>0$#</w:t>
      </w:r>
    </w:p>
    <w:p>
      <w:r>
        <w:t>@$* )*% # )#</w:t>
      </w:r>
    </w:p>
    <w:p>
      <w:r>
        <w:t>#% # )$* # -</w:t>
      </w:r>
    </w:p>
    <w:p>
      <w:r>
        <w:t>" # - $)%$* * # )*)* )" $</w:t>
      </w:r>
    </w:p>
    <w:p>
      <w:r>
        <w:t># - #$*% C':</w:t>
      </w:r>
    </w:p>
    <w:p>
      <w:r>
        <w:t>4567847881 0 542 0 98:</w:t>
      </w:r>
    </w:p>
    <w:p>
      <w:r>
        <w:t># 9E $" 96 ( * 98 $ 7881"</w:t>
      </w:r>
    </w:p>
    <w:p>
      <w:r>
        <w:t>$#*</w:t>
      </w:r>
    </w:p>
    <w:p>
      <w:r>
        <w:t>))% &amp;</w:t>
      </w:r>
    </w:p>
    <w:p>
      <w:r>
        <w:t>0$# . -*%% %** *C # -*** #- #%</w:t>
      </w:r>
    </w:p>
    <w:p>
      <w:r>
        <w:t>))*:</w:t>
      </w:r>
    </w:p>
    <w:p>
      <w:r>
        <w:t>99:</w:t>
      </w:r>
    </w:p>
    <w:p>
      <w:r>
        <w:t>#% # 98 $ 7881" - " #%* . -*%% )(* *( (</w:t>
      </w:r>
    </w:p>
    <w:p>
      <w:r>
        <w:t>#$* &amp; 28F</w:t>
      </w:r>
    </w:p>
    <w:p>
      <w:r>
        <w:t>** . $*</w:t>
      </w:r>
    </w:p>
    <w:p>
      <w:r>
        <w:t>*&gt;B %*."</w:t>
      </w:r>
    </w:p>
    <w:p>
      <w:r>
        <w:t>#%</w:t>
      </w:r>
    </w:p>
    <w:p>
      <w:r>
        <w:t>#$0* #-(#*%: 0</w:t>
      </w:r>
    </w:p>
    <w:p>
      <w:r>
        <w:t>@$% ))*</w:t>
      </w:r>
    </w:p>
    <w:p>
      <w:r>
        <w:t>98 C 7881" ** .</w:t>
      </w:r>
    </w:p>
    <w:p>
      <w:r>
        <w:t>)*% # *( %** **: ) # -))*</w:t>
      </w:r>
    </w:p>
    <w:p>
      <w:r>
        <w:t>%*% #% &amp;</w:t>
      </w:r>
    </w:p>
    <w:p>
      <w:r>
        <w:t>0$#: 97:</w:t>
      </w:r>
    </w:p>
    <w:p>
      <w:r>
        <w:t>** ?* # 7E C 7881" -*%%</w:t>
      </w:r>
    </w:p>
    <w:p>
      <w:r>
        <w:t>$</w:t>
      </w:r>
    </w:p>
    <w:p>
      <w:r>
        <w:t>0$#</w:t>
      </w:r>
    </w:p>
    <w:p>
      <w:r>
        <w:t>#$ # #</w:t>
      </w:r>
    </w:p>
    <w:p>
      <w:r>
        <w:t>#% #</w:t>
      </w:r>
    </w:p>
    <w:p>
      <w:r>
        <w:t>#% #- $" &amp; #%@* # .</w:t>
      </w:r>
    </w:p>
    <w:p>
      <w:r>
        <w:t>* #%</w:t>
      </w:r>
    </w:p>
    <w:p>
      <w:r>
        <w:t>&gt; * #</w:t>
      </w:r>
    </w:p>
    <w:p>
      <w:r>
        <w:t>:</w:t>
      </w:r>
    </w:p>
    <w:p>
      <w:r>
        <w:t>95: *** . &gt;**</w:t>
      </w:r>
    </w:p>
    <w:p>
      <w:r>
        <w:t>)) (H%</w:t>
      </w:r>
    </w:p>
    <w:p>
      <w:r>
        <w:t>#* # 58 A* 7881"</w:t>
      </w:r>
    </w:p>
    <w:p>
      <w:r>
        <w:t>0 $#</w:t>
      </w:r>
    </w:p>
    <w:p>
      <w:r>
        <w:t>-(* *C ) # # #%</w:t>
      </w:r>
    </w:p>
    <w:p>
      <w:r>
        <w:t>))*" -*%%</w:t>
      </w:r>
    </w:p>
    <w:p>
      <w:r>
        <w:t>&gt; # %</w:t>
      </w:r>
    </w:p>
    <w:p>
      <w:r>
        <w:t>72 )*$&gt; 7881 #-</w:t>
      </w:r>
    </w:p>
    <w:p>
      <w:r>
        <w:t>) #% # C*:</w:t>
      </w:r>
    </w:p>
    <w:p>
      <w:r>
        <w:t>96: (*% &amp;</w:t>
      </w:r>
    </w:p>
    <w:p>
      <w:r>
        <w:t>#%*$"</w:t>
      </w:r>
    </w:p>
    <w:p>
      <w:r>
        <w:t>0$#</w:t>
      </w:r>
    </w:p>
    <w:p>
      <w:r>
        <w:t>*% &amp; #B )</w:t>
      </w:r>
    </w:p>
    <w:p>
      <w:r>
        <w:t>)?* # #% #% )</w:t>
      </w:r>
    </w:p>
    <w:p>
      <w:r>
        <w:t>@ #- $:</w:t>
      </w:r>
    </w:p>
    <w:p>
      <w:r>
        <w:t>0$#</w:t>
      </w:r>
    </w:p>
    <w:p>
      <w:r>
        <w:t>-%** ) $@*% &amp; -B)* # -*$ #% @B%</w:t>
      </w:r>
    </w:p>
    <w:p>
      <w:r>
        <w:t>99 ($&gt; 7881"</w:t>
      </w:r>
    </w:p>
    <w:p>
      <w:r>
        <w:t>%*% ?#% &amp; C?:</w:t>
      </w:r>
    </w:p>
    <w:p>
      <w:r>
        <w:t>,+ 9:</w:t>
      </w:r>
    </w:p>
    <w:p>
      <w:r>
        <w:t>?(</w:t>
      </w:r>
    </w:p>
    <w:p>
      <w:r>
        <w:t>I?* C# &lt;=</w:t>
      </w:r>
    </w:p>
    <w:p>
      <w:r>
        <w:t>%*% $#@% *</w:t>
      </w:r>
    </w:p>
    <w:p>
      <w:r>
        <w:t>**%" #'</w:t>
      </w:r>
    </w:p>
    <w:p>
      <w:r>
        <w:t>9 A* 7885"</w:t>
      </w:r>
    </w:p>
    <w:p>
      <w:r>
        <w:t>&gt; * #</w:t>
      </w:r>
    </w:p>
    <w:p>
      <w:r>
        <w:t>" $)% # 1 C?" #*</w:t>
      </w:r>
    </w:p>
    <w:p>
      <w:r>
        <w:t>)%#* *</w:t>
      </w:r>
    </w:p>
    <w:p>
      <w:r>
        <w:t>(0)%#*" 1 ))%* * 9G C?</w:t>
      </w:r>
    </w:p>
    <w:p>
      <w:r>
        <w:t>&lt;*:</w:t>
      </w:r>
    </w:p>
    <w:p>
      <w:r>
        <w:rPr>
          <w:b/>
        </w:rPr>
        <w:t>E. 9</w:t>
      </w:r>
    </w:p>
    <w:p>
      <w:r>
        <w:t>* (</w:t>
      </w:r>
    </w:p>
    <w:p>
      <w:r>
        <w:t>*:</w:t>
      </w:r>
    </w:p>
    <w:p>
      <w:r>
        <w:rPr>
          <w:b/>
        </w:rPr>
        <w:t>E. 12</w:t>
      </w:r>
    </w:p>
    <w:p>
      <w:r>
        <w:t>&amp; (</w:t>
      </w:r>
    </w:p>
    <w:p>
      <w:r>
        <w:t>*</w:t>
      </w:r>
    </w:p>
    <w:p>
      <w:r>
        <w:t>$$ # 9-888 @:" &amp; ** # )*)* &amp;</w:t>
      </w:r>
    </w:p>
    <w:p>
      <w:r>
        <w:t>@ * #%): 1: @$</w:t>
      </w:r>
    </w:p>
    <w:p>
      <w:r>
        <w:t>)* #</w:t>
      </w:r>
    </w:p>
    <w:p>
      <w:r>
        <w:t>.I )(* @$</w:t>
      </w:r>
    </w:p>
    <w:p>
      <w:r>
        <w:t>*</w:t>
      </w:r>
    </w:p>
    <w:p>
      <w:r>
        <w:t>)%* L* #</w:t>
      </w:r>
    </w:p>
    <w:p>
      <w:r>
        <w:t>#% # 58 C #'</w:t>
      </w:r>
    </w:p>
    <w:p>
      <w:r>
        <w:t>*@* ) ) $$#% #%</w:t>
      </w:r>
    </w:p>
    <w:p>
      <w:r>
        <w:t>&gt; @%#% # " 3PQ3@. G" G886 "</w:t>
      </w:r>
    </w:p>
    <w:p>
      <w:r>
        <w:t>* B$):</w:t>
      </w:r>
    </w:p>
    <w:p>
      <w:r>
        <w:t>#%</w:t>
      </w:r>
    </w:p>
    <w:p>
      <w:r>
        <w:t>)* L* )?%:</w:t>
      </w:r>
    </w:p>
    <w:p>
      <w:r>
        <w:t>$%$ #* J = #. B*$* . #%</w:t>
      </w:r>
    </w:p>
    <w:p>
      <w:r>
        <w:t>* #% &gt;*</w:t>
      </w:r>
    </w:p>
    <w:p>
      <w:r>
        <w:t>* ) #</w:t>
      </w:r>
    </w:p>
    <w:p>
      <w:r>
        <w:t>#% **.%K &gt;= B) ) . $*@</w:t>
      </w:r>
    </w:p>
    <w:p>
      <w:r>
        <w:t>*$ )( #$# ** * #%K = )*</w:t>
      </w:r>
    </w:p>
    <w:p>
      <w:r>
        <w:t>?*</w:t>
      </w:r>
    </w:p>
    <w:p>
      <w:r>
        <w:t>#</w:t>
      </w:r>
    </w:p>
    <w:p>
      <w:r>
        <w:t>)%**:</w:t>
      </w:r>
    </w:p>
    <w:p>
      <w:r>
        <w:t>$%$</w:t>
      </w:r>
    </w:p>
    <w:p>
      <w:r>
        <w:t>** )</w:t>
      </w:r>
    </w:p>
    <w:p>
      <w:r>
        <w:t>* %%$* %$%%</w:t>
      </w:r>
    </w:p>
    <w:p>
      <w:r>
        <w:t>** = &gt;= * = 0#"</w:t>
      </w:r>
    </w:p>
    <w:p>
      <w:r>
        <w:t>&gt; @%#% #</w:t>
      </w:r>
    </w:p>
    <w:p>
      <w:r>
        <w:t>) ) *</w:t>
      </w:r>
    </w:p>
    <w:p>
      <w:r>
        <w:t>$*'</w:t>
      </w:r>
    </w:p>
    <w:p>
      <w:r>
        <w:t>.I #( #% (&gt;:</w:t>
      </w:r>
    </w:p>
    <w:p>
      <w:r>
        <w:t>$%$ #</w:t>
      </w:r>
    </w:p>
    <w:p>
      <w:r>
        <w:t>$*</w:t>
      </w:r>
    </w:p>
    <w:p>
      <w:r>
        <w:t>$H # )(" . * C*"</w:t>
      </w:r>
    </w:p>
    <w:p>
      <w:r>
        <w:t>.</w:t>
      </w:r>
    </w:p>
    <w:p>
      <w:r>
        <w:t>#% **.% * I()) # .</w:t>
      </w:r>
    </w:p>
    <w:p>
      <w:r>
        <w:t>%*% B)%#%</w:t>
      </w:r>
    </w:p>
    <w:p>
      <w:r>
        <w:t>* &lt;*: 957" 98G * 98E =:</w:t>
      </w:r>
    </w:p>
    <w:p>
      <w:r>
        <w:t>?@@'</w:t>
      </w:r>
    </w:p>
    <w:p>
      <w:r>
        <w:t>0 R</w:t>
      </w:r>
    </w:p>
    <w:p>
      <w:r>
        <w:t>%#* J</w:t>
      </w:r>
    </w:p>
    <w:p>
      <w:r>
        <w:t>S</w:t>
      </w:r>
    </w:p>
    <w:p>
      <w:r>
        <w:t>) @$ # )%* L* * *@% B )*</w:t>
      </w:r>
    </w:p>
    <w:p>
      <w:r>
        <w:t>.I&amp; I@@ @%#% #</w:t>
      </w:r>
    </w:p>
    <w:p>
      <w:r>
        <w:t>*% )&gt;. )</w:t>
      </w:r>
    </w:p>
    <w:p>
      <w:r>
        <w:t>?@@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