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ATAS/1028/2004 vom 7. Dezember 2004</w:t>
      </w:r>
    </w:p>
    <w:p>
      <w:r>
        <w:t>GE Cour de justice, 2004-12-07, DE</w:t>
      </w:r>
    </w:p>
    <w:p>
      <w:r>
        <w:rPr>
          <w:b/>
        </w:rPr>
        <w:t xml:space="preserve">Quelle: </w:t>
      </w:r>
      <w:r>
        <w:t>https://mcp.opencaselaw.ch/entscheid/ge_gerichte_ATAS_1028_2004</w:t>
      </w:r>
    </w:p>
    <w:p>
      <w:r>
        <w:t>FR: GE_GERICHTE ATAS/1028/2004 du 7 décembre 2004</w:t>
      </w:r>
    </w:p>
    <w:p>
      <w:r>
        <w:t>IT: GE_GERICHTE ATAS/1028/2004 del 7 dicembre 2004</w:t>
      </w:r>
    </w:p>
    <w:p>
      <w:pPr>
        <w:pStyle w:val="Heading2"/>
      </w:pPr>
      <w:r>
        <w:t>Volltext</w:t>
      </w:r>
    </w:p>
    <w:p>
      <w:r>
        <w:t>! " #$%</w:t>
      </w:r>
    </w:p>
    <w:p>
      <w:r>
        <w:t>&amp;'()'&amp;'**+,',- "&amp;.*'/&amp;'**( " " 0" 0 0 '1 23 $ 4 2 '**(</w:t>
      </w:r>
    </w:p>
    <w:p>
      <w:r>
        <w:t>$ 5555555555 !"#$! %&amp; % ' (()#*# (##%</w:t>
      </w:r>
    </w:p>
    <w:p>
      <w:r>
        <w:t>0 0" ! 0" % ("+,-./&amp;% #*</w:t>
      </w:r>
    </w:p>
    <w:p>
      <w:r>
        <w:t>0123-,02444 52035 "" - " (*##(2- 62443%7&amp;# ( #8## 97 :;#*(# # .# ## ?&amp;#( #9#5/ #;8#*8(*### #(12&amp;62443% #8 ) (# # ( ' @ 3 ( # # 8## 9#5/ :; '* # #% ##) '' #( 8 (8A*(* &gt; ( ( 1B (*6 2443% 8# &amp;# )'# &amp;# ##* . ' # ( 8 % )# &amp;#&amp; &amp; / &amp; )#' #*%.#((CD4448@6##(E 5 #% )'# &amp;# 8# &amp;# (' . 8 8/ F&gt; '/ * ( # ( 34 G&amp;# 244-% * * &amp;)* #( #( (24&amp;#244-&gt; #6*? *(*.'# #(()+ )# ( ( 2- H 244-% ## ) # # *# / ( E 5#&gt; # #(#)* # ( 1B &amp;6 244-% )' (# ( (*##(' #(' #*2442 244-&gt; #(23&amp;6244-% ' (# #8# &amp;(( #5#6 # ( ?#(%( )'#(# .((*%)# 8#&lt;*'/.1D2,48@ IIIII</w:t>
      </w:r>
    </w:p>
    <w:p>
      <w:r>
        <w:t>0123-,02444 53035</w:t>
      </w:r>
    </w:p>
    <w:p>
      <w:r>
        <w:t>0 " - " 0" 0 0</w:t>
      </w:r>
    </w:p>
    <w:p>
      <w:r>
        <w:t>$ 627 8 9 :% .;' &lt;= 7</w:t>
      </w:r>
    </w:p>
    <w:p>
      <w:r>
        <w:t>1@ #(?? .&amp;.!# ========== #8##(*2442 244- 2@ ( ( # (@ 3@ (#&amp; ('#(# *%. # ((*%8&amp;( (1D2,48@</w:t>
      </w:r>
    </w:p>
    <w:p>
      <w:r>
        <w:t>?88#J</w:t>
      </w:r>
    </w:p>
    <w:p>
      <w:r>
        <w:t># 7</w:t>
      </w:r>
    </w:p>
    <w:p>
      <w:r>
        <w:t>*#( J</w:t>
      </w:r>
    </w:p>
    <w:p>
      <w:r>
        <w:t>67</w:t>
      </w:r>
    </w:p>
    <w:p>
      <w:r>
        <w:t>#8(* + #8#*&lt; #?88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