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ATAS/1027/2007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https://mcp.opencaselaw.ch/entscheid/ge_gerichte_ATAS_1027_2007</w:t>
      </w:r>
    </w:p>
    <w:p>
      <w:r>
        <w:t>FR: GE_GERICHTE ATAS/1027/2007 du 25 septembre 2007</w:t>
      </w:r>
    </w:p>
    <w:p>
      <w:r>
        <w:t>IT: GE_GERICHTE ATAS/1027/2007 del 25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&amp;'('&amp;())* +&amp;,)(*&amp;())* + +- + - ./" , % (0 1/" ())*</w:t>
      </w:r>
    </w:p>
    <w:p>
      <w:r>
        <w:t>!"#$$%&amp; ' &amp; (")"(*" " +)),- .&amp;"/#0#%%$&amp; )</w:t>
      </w:r>
    </w:p>
    <w:p>
      <w:r>
        <w:t>)</w:t>
      </w:r>
    </w:p>
    <w:p>
      <w:r>
        <w:t>** 1&amp;&amp; .</w:t>
      </w:r>
    </w:p>
    <w:p>
      <w:r>
        <w:t>234 )!"</w:t>
      </w:r>
    </w:p>
    <w:p>
      <w:r>
        <w:t>56$65$%%4 .$5#7. 2-+ #8 " #346 1- ()- 9) &amp; ( ()!:#33%8)9"; ?(&gt; ,@A8 "("$B "!:$%%6 ! ( ) 1!) 9(&gt;8 E E1 ) F) ! ( #0 ): $%%$ 1 (: )EE) E /) "()!) ,- ! H"):!),()H?)! E)")");)) -) 2) "(()" )9? I . ( ), (,G ( ) )2( $ &gt;) 1) (#33B) ; )9)- #33$ . )&gt;",(&gt; 7-,@9#4):$%%6 . )&gt;)" 7-,9#4):$%%6 . () :)(!7-,9#4):$%%6 . )"),)7-,##9!:$%%6 );)) -)"(()" )9,"()) ,E (#3=48 ?(E" E )!)! "E) (9) ?(E&gt;) (,G ( )),);!)9 )- #33$8 ()) ")" ("" $6 ): #33B 1 ( ),)).)()9 ?!() )( :J)!)("" &gt;?(&gt; 8$6):$%%$ ())1;9)";) 1!9!) ) (-) ) 2))K" 9)81)E?! -(,E )!"9 () 1( ), (,G )"$ &gt;) 1)8 ()) : 9 )9) ))-&gt;&gt;9" (,G L :-&gt;&gt;)"$# 9!:$%%$8 (! 1)(,- 1 !-,8 E/()</w:t>
      </w:r>
    </w:p>
    <w:p>
      <w:r>
        <w:t>56$65$%%4 .65#7. " 1!:&gt;&gt;)&gt;) (( 7-,"; ,2(),"(( ):)")"))"8 !" /)"E1"))1"))():"1-) 1"9) 1 !-,)!);))((-) )8 ()) ")" -" 9 1) 9 (&gt; . &amp;"/8 ")"1")) ""E1)9)"?"/E11"))(?-:E1 9) F) ( !() !) !) 0%M E1 ) (&gt;(?!( 1&gt;!)E(9)9,F)9-"; #%%M;!() $4&gt;"9$%%7()N)8 68 "): 9 (() #6 ()!: $%%7 E )) E 1")) )" 1) --9"8 ) ; ) "- ( 1!") ): (-) ) !-" &gt;&gt;") (")&gt;&gt;)" ($#9!:$%%$8 E))&gt;E ( $3/$%%7 ):!) !" 1() 9:/)&gt; !)(!))))!!)-!)) &gt; -!8 &amp; !( ) ()! ! ()) 2) ),2! ()N) "(9);!9 )())?! E8&gt;!E1)9-:(1" ( )9 )9)" : !))9;#%%M ()!:$%%78 ) /) ; (() !(). (") ) 1)9) ()E"$3/$%%78 78 9)"; ")! &amp;9!" "-C. ( ) E19-" ( ()F)"!)( ")E1") :!8 08 ) ##!$%%0 &amp;"()" !))&gt;) ") ( ), (,G ( ) 1 () ) : ; 1 -, 9 "E ) 9)&gt;) 1)()81-) !))9)I !) &gt;(",) !:)" (-) )( )9&gt; ).")"("))&gt; (-) )( () ,-("; #%O-9! ) !) 9- (--, (", 1:/)&gt;( )9&gt; 8 )1)(! &gt;"8&amp;!")</w:t>
      </w:r>
    </w:p>
    <w:p>
      <w:r>
        <w:t>56$65$%%4 .75#7. () )98 &gt; ) 9, !() 9 ? ! 1()" )9 )) )) )9)" E 1!(F,) ( !(&gt; "!9)( )( !"1"E1(),- )- 1)) (&gt; (" 1) &amp; ) 1)"-)(&gt;CD $P)6%):$%%08 48 (() " ()) (&gt; )" #3 9 $%%0 ) E 1"()(:.&gt; " ()"" )8 1)(((";9)-:)!&gt;)() -8 9) "9)()E"/$%%71"9)")" "( ;H"):!),()HQ&gt;) "!) (( 9)9)Q!F!")"!"; "!) !8)J, ()" &gt;" 1" 9) P F) ( ) 9-:8 &gt;!) ()E )( (9) !( ! )," () F) 98 1" !)" E1 )) : () )9E1) :)81,:)"("): ) E)" )98 !)!"))"9" ()9!) ) ((,) E ) :!) ?-:8 )) ) )) (: )9)"()) !))&gt;)!" !)8 )&gt;!()!) ( ) 1"): ( &gt;;&gt;&gt;)"!)) , ") 1")8 ?)-)(-" )")")!(("!)"!)(1"E)!)( (9 ?") )J, ! "8 (: " ()) (&gt; &gt;")!))"-"(1") "&gt;(&amp;8 ( 8"&gt;")? " 1EF))) C&amp;&amp;D$%%$ 4( ,!! ?R) )9)" 9 7 ! 1)9)" 64 H)9)" 1,N).))."! !)EH89 ")!) 19 ")"&gt;?";7B1#3B&gt;8: &amp;&amp;$%%6 #(,!!?R)</w:t>
      </w:r>
    </w:p>
    <w:p>
      <w:r>
        <w:t>56$65$%%4 .05#7. )9)" 97)!()) 1:))!) $%MC)9)""- )D8")":) -" 19 )" B34M 9 " ())(&gt;&gt;&gt;)"): !)&gt;&gt;)"!!) )-)4%M()!(E " -" 19 )" #=BM8 #%8 " #6&gt;"9$%%B1 !"(()#!$%%B8 #$8 7 9 $%%B &gt;!" 1 E1)!)())&gt;&gt;) 9 (-) )) !-" &gt;&gt;")))!)).&gt;!!))-E)(,2),"(8 ()E"$4&gt;"9$%%B!"9 9(),- E 1?)) ( $%%0 ) "-"" 9 () -!) )-9 !!)) -!)(,.&gt;!) () )/) &gt;) 9 ( ), (,G !- O2)E ( ) (), :) ()"8 &amp; !" !-(9)?(E1--9)9 (-) )8 &gt; "-!) -9"(,"(::!) ;!9() :( ) /"8-&gt;")) "(&gt;")8((E1") F) )9;#%%M ($6):$%%$8 #68 ) B/$%%B* &amp; ")) &gt;) 1 ):)" ( (&gt; 1 : ()) ) &amp;)(&gt;&gt;)&gt;C()" 1-- ) &gt;</w:t>
      </w:r>
    </w:p>
    <w:p>
      <w:r>
        <w:t>56$65$%%4 .B5#7. ) "()" ; - )! ) 1! &gt;!D8 (") ( ): 1,!C "(D ):?? ):!) -(, 1 &gt;) 8 ) "-" ) "!" ( )) &gt;&gt; ): !! 1 -!)) 1((")) 1 ):)" (&gt; 1 ))8 &amp; !" 1-).; 1 2!()!)- ())("&gt;E: ))812( !) 1"- 1-(2,E)E!) "!) E) C(" ( )9)" &gt;&gt;")I @.9 ) /? )) ) , ! )9 !))&gt; ) 1!!(-)9,,&gt;;1"D 9)"C ,):!))9D8 9" )"" )(2,)E"/; H"):!) ,()H 9 1J- $# ) ; ): !()!)C/?:"D89(2,)E19)")"&gt;&gt;)"; 1"(E8 1(() 1 ):)" ) 1 -9)" &gt;) E1 ) "!"1))!);,,))!)(2,)E8 "!"1"(")!))((2,)E8 9, ( !)E ) ! ) )9)" ! ). E" ) ( !) )9)" ) ") ?-) !9!) (-) ! "-!) !9!) "("))&gt;() ,-!F!"- )(!-,!;() 9!)&gt; ),! 8()" )9 () 9!)E ) ?(&gt; 8 )9)" ()"(?!()9)" 9 : )9,) )8 #08 " #3 "!: $%%B 1 &gt; ) 1?! ,!)-E)(2,)E &amp;/)"1(()8 #B8 1"(")"(+</w:t>
      </w:r>
    </w:p>
    <w:p>
      <w:r>
        <w:t>'))/ E)/)" $B/9$%%481"(,;1 (9!!E" ( (() &amp;(:9)"))((" E!" )))K):!?E9!" ? 18 ! ) 1" !( ( ( ( E 1 ( 9( 1!-" ! "(")"8) ;1) " #3 "!:$%%B9 ;1 ( !("!) 1)) ) 9 " ) ; E1 ) " ; 1 )!)) )" 1"8 #48 "( 4!$%%41(""E )9) ")" )! )"-)" ; ! ) $3 /9 $%%4 ) E</w:t>
      </w:r>
    </w:p>
    <w:p>
      <w:r>
        <w:t>56$65$%%4 .45#7. !" 9) ")" !!E" !" ))) $= ! $%%B8 ( ((")))!" 1-) ,- ! H"):!) ,()H) (") &amp;E(&gt;C&gt;8(()&amp; $#):$%%0D )(K))))()" )9 )9)" ()"8(( E .,-&amp; ")! ?)-9!)!" ")) ()";")) )"8 #38 $7!$%%41()" 8 $%8 ")")!;1")- ";/-8</w:t>
      </w:r>
    </w:p>
    <w:p>
      <w:r>
        <w:t>-+ #8 &gt;!"!);1)80B8#)8,8$ -91-) / CD :) K)) E ))) ("9 ; T) 0B &gt;" " () -"" ) B ): $%%% CD E ) )9;&gt;" "T.9 )" #3/#303CD8 &amp;!(")(/- T( ) "-)9 )!!) ) 1.9 )"8 () 9 )!()((((: ) / E!) ")!) ) ( ) ) /- &gt; ((((("1")) &gt;)""; ) ")!) "(())-C *#$37 8#8$U #B3 8#U60B 8#)F))"D8E(" ) ; "&gt;) : " "9$%%B))))")) &gt;)/ E!) ")!) !)))!);1"$%%6("))-?!";! " ) 19 )" 1 ) /( *2)9))/ 1))"8 68 E (" ) ; "&gt;) ! ) " "-?)9:&gt;!"!);T)8B%8 78 )- ) ; ")! ))) ; )" E (") 1" )K) ()" )9 (9) 9 ) ",") ; ()) 18 08 ":!) ))&gt; 1" 9E 9) ) 1F) ) !!(1E)&gt;&gt;))!( (() &amp;(:9)( !()8 /( 1!( 1)87)8)E1((E"-!); 1)8$38$)8C *#$30%7 8$8$#$40B 8$:#$404= 8$#$B#6% 8$D " ) ) 1F)) () ) ( /): 1?(E 9) E1 " ) ( ; ")!) &gt; (9E)?&gt;) );&gt;) " 19 "D8 ) 1F)) )-)))) ) ! ) 9) ))K1) "))E" "( !!) , C * #$4 764 8 6 5 #$B#6$ 8$:)F))"D8</w:t>
      </w:r>
    </w:p>
    <w:p>
      <w:r>
        <w:t>)&gt;9) ) 1F)) .())E1)( 1 -9)"() "D8 1 E) 9) ) 1F) ) () ) 9)9 /( (")"8&gt;&gt;)!F! )")"9" ")""(" (")(" ,)E : " ( 1((9 -) !)"-") 1! 1 )8 );1()" - ) "&gt;;1)84!! !) 1!: 1() (:)" - 1" !," )9 "E:" )) !)") 1)));)"(,2E!))E1() ( )ET!() T"9C * ##%$40 87U#%0$%4 8$D8 ) T9 )" ) ) ) "!E)!" U)"E"!E:/)9 T()" &gt;) ET !() T"9 C * ##% $40 8 7U #%0$%4 8$D8T)));)"T) (; ")!) )( ")E !Q)K()" )92) &gt;&gt;)()" - T"CW.&amp; -)@X: 9 9,-L,#334(8=D8ET T)9)" T" ""!E&gt;) "&gt;)2 &gt; " T !" ! Q (!))) T"9 ()" )9 T)"" )9)" :!) ?-:C *##0#66 8$#%0#0= 8#D8 1:-)(1" ! !!-)((-"" ) C *#$37B6 878$#$6$66 86##4 $4= 8$:7%%)F))"D8/-()(&gt; !(!) )9E1"&gt;1)!.!F!(: &gt; ( ":) ()" )9 ( "9) E ) ) ))" 1&gt;;(&gt;) -" 9 )"C *#%B=B 8$(8=4D8 ?)! T)8$=8#9- (#/9$%%7T" );E) ))? 19 )")))7%M!; !. )T)))0%M!;).E) )T)))B%M);) ) ) 1 !" 8((9"): ) 1"; ())1 !))/-: !)E!" )&gt;8 1((") "!" 9F)!() 1))(- )?)8/( ("")J, !" (?!( 1"9) 19 )" 1)));1)"-)" 1?! )"))1"9"!) ))</w:t>
      </w:r>
    </w:p>
    <w:p>
      <w:r>
        <w:t>56$65$%%4 .#%5#7. 9 !!-C *#$$#0= 8#:)"&gt;"U&amp; (9 ) I"-1, '.:) &amp;'Y'.J$%%%(8$B=D81.9 )"1)) &gt;) 1 !" &gt; (() !" ))) )";1&gt;&gt; ?() !" "( ) 1))) 1 ?!()E"() 1:9)!" 1C *#$6#40D ?()( )(()E?()!" " ( /- (! D8 E9(:) T(()!" E) ")!) T) E () )-? ) &gt;) T:/) T ") )" E (() &gt; ?! !() ET ( "-!) ")()?(!"((?!"ET)")""): ( T! E T?() ) P!) !)9"8 !) T""!) ")!) ( 9 (:) T) T- !2 (9 "-) !! (() !! ?() ! : ) : ) C * #$0 60$ 86#$$#B% 8#)"&gt;"D8 &amp;1-) 9(:) (()"):(!" ))) /-()) ))!() &gt;)E1?("!" ))) ) -""!) ) ; ( () ( ()) ) &gt;E1); 8/( ( ( ? ))) &gt;) ( (") E1; 1((") 1()" )9(!" &gt;!C *#$0606 86:5)"&gt;"#330(877U#3==(80%7 8$D =8 1)())"1( ?(&gt; 8</w:t>
      </w:r>
    </w:p>
    <w:p>
      <w:r>
        <w:t>9)9, ""E1(9)?)9)" ()"(?!( 1&gt;!)E;#%%M8</w:t>
      </w:r>
    </w:p>
    <w:p>
      <w:r>
        <w:t>1:9)&gt;) 1)&amp; $P)#B):$%%0 ) (( E1 )) ) ) )9)" ()) !)) &gt;) !" !) (9) F)</w:t>
      </w:r>
    </w:p>
    <w:p>
      <w:r>
        <w:t>56$65$%%4 .##5#7. 9-"9 !)((,) E):!)?-: !E!()!) 1"&gt;)",))!8</w:t>
      </w:r>
    </w:p>
    <w:p>
      <w:r>
        <w:t>79$%%B&gt;)")) 1--9) 1")) )" ()) E ) 1 ; ! ) ) '(?!: (8!" (() 3 9!: $%%B ) &gt;!" E 1" (")) ()" ) )()) )!)1)) ! )8</w:t>
      </w:r>
    </w:p>
    <w:p>
      <w:r>
        <w:t>2 ))E(() !" &amp;9F)&gt;(:)8 ())-?)&gt;)1:/) 1") )"(()&gt; ?! !() ( "-!) ") () 1" ")" "): ( 1! 1?()) P!)!)9"82 )) 9(:)8 ( ) )&gt;!"()))&gt;) )- 1)&amp;8 2 ( 9 E ")! ( (""!) ()" " )9 ())8 : ; (( E . ) F) )9 ( $6 ): $%%$8 &amp; :9)) &gt;)(E1)/)&gt;" 1") !" &amp;8 38 ); ")! -" 19 )"8 9 19 ) F) "9" 9) )) &gt;) )) (&gt; &gt;)9!) ""2 "&gt;"? ")))E)E1")) EF) )) 1&gt;&gt; &gt;" " )))E C * #$B4B 86:5)::D8! E)) )))E 9) F) " ) "( 1!: ) ( ) (&gt; () C!)) " , ( J- " 9 ))"5)"- 1)) "/ ) )? 1()D)") 1"9) !) (9 1((")8 " )-:!?!! $0M)))E(!) ) !() &gt;&gt;") ""!) E (9) &gt; 9 1 )9)" )9C&gt;8 *#$B4= 80U&amp;$%%$(84%D8 " ) $0M T)9) ( ) ( ! ) ) ?! : T!: ) ) () ) E ! 9</w:t>
      </w:r>
    </w:p>
    <w:p>
      <w:r>
        <w:t>56$65$%%4 .#$5#7. ,2(),")E ) F) " )8 T2 ( (" ; " ) ))(, &gt;))) ")!! !)) " , ( TJ- " 9 ))" )"- (! "/)? T()8&gt;):()N) (" ;"9)-: !) (9 T((") &gt;&gt;) &gt;) 9 T9 !() ) T!: ) )8</w:t>
      </w:r>
    </w:p>
    <w:p>
      <w:r>
        <w:t>*(" ";:))!) #0M()!()() ))" ")- &gt;) )9? ")" 1)()5 :)C *(:" 6%9!:$%%#7$$5%#D8 #%8 )? 1:))!) $%M)(11( ):(1"8</w:t>
      </w:r>
    </w:p>
    <w:p>
      <w:r>
        <w:t>: "1")9, !E&gt;-) (() &gt; " ())(&gt;E9 1)9)"?" ,@ A ( #33= ")" ":""!) ")" !)&gt; E )) )9)" 1")) ( ()" ; 1")) )" 1" E (""!) 1-) 1"999 )"8</w:t>
      </w:r>
    </w:p>
    <w:p>
      <w:r>
        <w:t>)&gt;!F!))!() 9 ( &gt;?(&gt; E1) ("9 )" -" 19 )":))&gt;";7%M)? R; E)()F) "!)(";$%ME ()/( * ); 1"9)! " ())8 ##8 )/)""))(""E1?)! 9)8#=8# )"9-#/9$%%7"9 E)(): 1F) " ()" ) )!!) ) ; ) )&gt; ,, 1 !( (((" ) 1 ) "/; ; 9 &gt; 98 )) ! &gt;) &gt;-) ( !- &gt;" " ! ")" ) ) ( !! )8 1 " ; 1- )) 9 &gt;!) ")) &gt; ) (()" 1&gt;&gt; " ())8 1-) &gt;) 1:- &gt;&gt; 1.9 )" ; )( ( "!, 8(() !! 9" (! ) E !! 9) " " ; 1!)" &gt; ) ";))&gt; ,, 1!(C $%%#(8#367U&gt;8"-!) *(:" $3! $%%0 44B5%7D8 9 ) 1)8 #= 8 # ")" ()" ( ).))) 1(()()-)( &gt;&gt;. C $%%#(8#360D8 (! Z))(() !!!! " 1 ()(().</w:t>
      </w:r>
    </w:p>
    <w:p>
      <w:r>
        <w:t>56$65$%%4 .#65#7. E")" .)!!) &gt;)E))9 ()))):/ E)-)(1)9)" (!) &gt;&gt;C$%%$(840BD81)8#=8#9- (# /9$%%7 ") ) ";1"- &gt;&gt;!) 8 * $$()!:$%%0075%0D8 (!) 9 ! (")8</w:t>
      </w:r>
    </w:p>
    <w:p>
      <w:r>
        <w:t>56$65$%%4 .#75#7. 3+-2 +- + -</w:t>
      </w:r>
    </w:p>
    <w:p>
      <w:r>
        <w:t>% 4 /</w:t>
      </w:r>
    </w:p>
    <w:p>
      <w:r>
        <w:t>#8 "9:8 % 4</w:t>
      </w:r>
    </w:p>
    <w:p>
      <w:r>
        <w:t>$8 /))8 68 )"!!) $%%&gt;8;,- )8 78 &gt;! () ET (9) &gt;! ) (") F) " 6% / ) ( " " C&amp;,[@,&gt;EBB%%7 D(9 !) !"!)?)8=$ &gt;" " :&gt;" " #4 / $%%0 C *DU !"! ) E !)&gt; ) !2 (9)()-) ) ! )U ) F) " : &gt;" " ( 9 () ( 9 ")E ? ) 1)8 7$ *8 (") F) ) ( &gt; ! (")F)))&gt;"?()ET;T&gt;&gt;&gt;" " (-&gt;&gt;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