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ATAS/1027/2004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https://mcp.opencaselaw.ch/entscheid/ge_gerichte_ATAS_1027_2004</w:t>
      </w:r>
    </w:p>
    <w:p>
      <w:r>
        <w:t>FR: GE_GERICHTE ATAS/1027/2004 du 7 décembre 2004</w:t>
      </w:r>
    </w:p>
    <w:p>
      <w:r>
        <w:t>IT: GE_GERICHTE ATAS/1027/2004 del 7 dicembre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$%&amp;%'$()$)$* !$%()+$)((, ! - ! .- *! -* * )/ 01 + 0 )((,</w:t>
      </w:r>
    </w:p>
    <w:p>
      <w:r>
        <w:t>2222222222 ! "# $ $#%"" &amp; &amp;'() #</w:t>
      </w:r>
    </w:p>
    <w:p>
      <w:r>
        <w:t># 33 * *! $*+,-. /! "%</w:t>
      </w:r>
    </w:p>
    <w:p>
      <w:r>
        <w:t>01,1203- 45064 #$17!"533-#$56%"533- "/$#"8 $"$#% "##$ "$7%59 %: 63#!%:533-8 ;#$" ! "8 ; #$" #$;$"$63#!%:533-$""#" " $%# $?@" $735=A%#" " @ %# ! . " $;" $$" $ # "= @ = $ #" %$"B $/ C" 533- # %:# @ # ; $" $;#$! # "#@"% =".#$A ;" D " $ #="% #C $ $""# $ 55 #!%: 533- #%" ":A !"# $$;/";D"$="B$$A</w:t>
      </w:r>
    </w:p>
    <w:p>
      <w:r>
        <w:t>444</w:t>
      </w:r>
    </w:p>
    <w:p>
      <w:r>
        <w:t>* ! 3 ! .- *! -* * 500 6 708 9 6 5# %') :; 1A # . ; $ # #$ $ % # :=" $ "##%% "$/1C" 533-."#$735=A%#"A 5A ;D#$% @$:#"A 6A # .# $##$!#C $$""#$; $ 55#!%:533-@"% =".#$A -A " @#$ E " A ,A " "#$; A,3 "=#% "$@;! =#% ## + $$"$63C#$/# "=" "#" #%%$$":=$$)*F"G*#=@"2233-</w:t>
      </w:r>
    </w:p>
    <w:p>
      <w:r>
        <w:t>#"B%"A$" + ##EA%%#"$#" H &gt;"$"@B % @$""## $"#: "" $ $""# @8:&gt;B##@%# "=" "%#!#"$%$</w:t>
      </w:r>
    </w:p>
    <w:p>
      <w:r>
        <w:t>01,1203- 46064 $""#8&gt;# "E #$# A)"%%#" # " #" % % # &gt; :&gt; &gt; "4$ ":=$$# % "/#@;" $!$"!:A%%#"$#% "##%#D $ ! @" # C#" "" @ $""# @ ;!# $ @ B$"# A</w:t>
      </w:r>
    </w:p>
    <w:p>
      <w:r>
        <w:t>E=="H</w:t>
      </w:r>
    </w:p>
    <w:p>
      <w:r>
        <w:t>""</w:t>
      </w:r>
    </w:p>
    <w:p>
      <w:r>
        <w:t>"$ H</w:t>
      </w:r>
    </w:p>
    <w:p>
      <w:r>
        <w:t>::#"</w:t>
      </w:r>
    </w:p>
    <w:p>
      <w:r>
        <w:t>#"#=#%$ + # "="B """@;.;=="=$ $#"E==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