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ATAS/1026/2007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https://mcp.opencaselaw.ch/entscheid/ge_gerichte_ATAS_1026_2007</w:t>
      </w:r>
    </w:p>
    <w:p>
      <w:r>
        <w:t>FR: GE_GERICHTE ATAS/1026/2007 du 25 septembre 2007</w:t>
      </w:r>
    </w:p>
    <w:p>
      <w:r>
        <w:t>IT: GE_GERICHTE ATAS/1026/2007 del 25 settembre 2007</w:t>
      </w:r>
    </w:p>
    <w:p>
      <w:pPr>
        <w:pStyle w:val="Heading2"/>
      </w:pPr>
      <w:r>
        <w:t>Volltext</w:t>
      </w:r>
    </w:p>
    <w:p>
      <w:r>
        <w:t>! " #$ $</w:t>
      </w:r>
    </w:p>
    <w:p>
      <w:r>
        <w:t>%&amp;''(%())* +%&amp;)(*%()), + +- + - ./! &amp; $ (0 1/! ()),</w:t>
      </w:r>
    </w:p>
    <w:p>
      <w:r>
        <w:t>!"#$%# ! !"#$%&amp; '"(" ')(* + ,, , , , - !</w:t>
      </w:r>
    </w:p>
    <w:p>
      <w:r>
        <w:t>(</w:t>
      </w:r>
    </w:p>
    <w:p>
      <w:r>
        <w:t>-- - --.!(((/0 '(1.+2</w:t>
      </w:r>
    </w:p>
    <w:p>
      <w:r>
        <w:t>, --</w:t>
      </w:r>
    </w:p>
    <w:p>
      <w:r>
        <w:t>-'(&amp;%%-</w:t>
      </w:r>
    </w:p>
    <w:p>
      <w:r>
        <w:t>-3--,,</w:t>
      </w:r>
    </w:p>
    <w:p>
      <w:r>
        <w:t>-</w:t>
      </w:r>
    </w:p>
    <w:p>
      <w:r>
        <w:t>4 ."5(#'( -</w:t>
      </w:r>
    </w:p>
    <w:p>
      <w:r>
        <w:t>"1</w:t>
      </w:r>
    </w:p>
    <w:p>
      <w:r>
        <w:t>6#77$6$%%8 $6/ 2-+ #9 :;!( $ &gt; '!=( '" 4 ! " #0/0 ( "#0/ '!=( " '(;'!(" 4 '"4?'1@'. "'A (!;9 &amp;9 '" 4 ( 4 "1(1 $B : $%%8 ( "(" (! C11 &gt; " "(" '(! ((( '"4? '('"((( "1 '( !!@ !(( 4 '(@ (!;((# "'! C"(&gt;1(4(D -C;( !D • ! ( 4 - ! #00# ( C ' (4" !!" (!(9"("!&gt;""1 C !(" .E!; ! #00/ F (&gt; #00B9 ' # :4 #007 ( 11" '= -3--,, ((4 (((" (G !@' #0:($%%81!"@'(( &gt; '; ! "(( ""1 C !(" .E!; !$%%%F 1"4$%%$9 • #%:($%%8-- - --'= @ ! "(" 11" 4!&gt; $%%# F "!&gt; $%%/ @" @ ! '( C '(( &gt; '; $0C% '; $%C% '; ! C"4(F$$C70719B%("H($B:$%%8!'9 89 !(("("(!A'( ( 0:($%%B9: ( @"@CF "1( C&gt;4( C#/J($%%BH(( ((&gt;9 B9 # #8J($%%B ! @" @ AG"' ( G!H! 4( (4" ' C('K11"'= 3</w:t>
      </w:r>
    </w:p>
    <w:p>
      <w:r>
        <w:t>2 @ 4("(";"9 (;" 3</w:t>
      </w:r>
    </w:p>
    <w:p>
      <w:r>
        <w:t>2 1!" @ ! 4( !".L4 /C7&amp;/19@(44(((1"(" 4"'= "!'( ( / "!&gt;#00/9 C((( '"4? ' 1!" &gt; " @C C4( "( ! 9 79 -"("; "F:;9</w:t>
      </w:r>
    </w:p>
    <w:p>
      <w:r>
        <w:t>-+ #9 C(9$/ 1" "&gt;'; '"4?'1 444((4 (" #B "!&gt;#00&amp;M,N("4; #:4$%%%=;'" 49@:(( ' O '(( (F'(;M(9#$$(#$&amp; 4GN :; 4!'"(( C(9B&amp;9# 1" " '"4? '1 $/ : #07$ MN ( F =4 &gt; ( '#J($%%&amp; ('=@C11 "("(!M(9# " "'(( "(!"':; 49 $9 -C(9$$,M4(4; '#:4$%%%N 4 '(( ( @ ( !; ( '(;" 1!"!(A(9#$$#$&amp;# '; A(( "4(!( !!( 4 ( '(( (;!(" 4 &gt;';A(("4(!( !!( !;M19(9$ '; A(( !!( !; ("H( !!( 4 M ,#$7$&amp;%P</w:t>
      </w:r>
    </w:p>
    <w:p>
      <w:r>
        <w:t>,#$0 ""1 (('(( (F ("H(!'( !(( G9("H(("(A!!!";C(9#$ C '"4?'1444((4 (" #74#07 #07/N9</w:t>
      </w:r>
    </w:p>
    <w:p>
      <w:r>
        <w:t>RRR</w:t>
      </w:r>
    </w:p>
    <w:p>
      <w:r>
        <w:t>6#77$6$%%8 /6/</w:t>
      </w:r>
    </w:p>
    <w:p>
      <w:r>
        <w:t>3+-2 +- + -</w:t>
      </w:r>
    </w:p>
    <w:p>
      <w:r>
        <w:t>#9 4(, --</w:t>
      </w:r>
    </w:p>
    <w:p>
      <w:r>
        <w:t>- F (1" !'( !! &amp;C8%# 19 0% F -3--, , ( (4 ((( " (G! 14 ! @ ("H( !'( "( = $B : $%%8 :@C !!( (1(9 $9 O? !((@ &gt;9 &amp;9 (@'" (;((9 1" " M-.SL.1@88%% 1!"!(A(97$ 1" " &gt;1" " #B :$%%/M ,NP!"! ( @!(1( !? '4('(;( ( ! (P ( H( " &gt; 1" " ' 4 '( ' 4 "(@ A ( C(9 &lt;$ ,9 '"( H( ( '= ' (4@"!!!? '4 4(H(:(FC49</w:t>
      </w:r>
    </w:p>
    <w:p>
      <w:r>
        <w:t>;11=</w:t>
      </w:r>
    </w:p>
    <w:p>
      <w:r>
        <w:t>G +</w:t>
      </w:r>
    </w:p>
    <w:p>
      <w:r>
        <w:t>" (D</w:t>
      </w:r>
    </w:p>
    <w:p>
      <w:r>
        <w:t>3</w:t>
      </w:r>
    </w:p>
    <w:p>
      <w:r>
        <w:t>'1! '"(H(((1"A'(@OFO111" " ';11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