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ATAS/1025/2016 vom 12. Dezember 2016</w:t>
      </w:r>
    </w:p>
    <w:p>
      <w:r>
        <w:t>GE Cour de justice, 2016-12-12, FR</w:t>
      </w:r>
    </w:p>
    <w:p>
      <w:r>
        <w:rPr>
          <w:b/>
        </w:rPr>
        <w:t xml:space="preserve">Quelle: </w:t>
      </w:r>
      <w:r>
        <w:t>https://mcp.opencaselaw.ch/entscheid/ge_gerichte_ATAS_1025_2016</w:t>
      </w:r>
    </w:p>
    <w:p>
      <w:r>
        <w:t>FR: GE_GERICHTE ATAS/1025/2016 du 12 décembre 2016</w:t>
      </w:r>
    </w:p>
    <w:p>
      <w:r>
        <w:t>IT: GE_GERICHTE ATAS/1025/2016 del 12 dicembre 2016</w:t>
      </w:r>
    </w:p>
    <w:p>
      <w:pPr>
        <w:pStyle w:val="Heading2"/>
      </w:pPr>
      <w:r>
        <w:t>Volltext</w:t>
      </w:r>
    </w:p>
    <w:p>
      <w:r>
        <w:t>Siégeant : Valérie MONTANI, Présidente; Teresa SOARES et Jean-Pierre WAVRE, Juges assesseurs</w:t>
      </w:r>
    </w:p>
    <w:p>
      <w:r>
        <w:t>RÉPUBLIQUE ET</w:t>
      </w:r>
    </w:p>
    <w:p>
      <w:r>
        <w:t>CANTON DE GENÈVE POUVOIR JUDICIAIRE</w:t>
      </w:r>
    </w:p>
    <w:p>
      <w:r>
        <w:t>A/3385/2016 ATAS/1025/2016 COUR DE JUSTICE Chambre des assurances sociales Arrêt du 12 décembre 2016 6ème Chambre</w:t>
      </w:r>
    </w:p>
    <w:p>
      <w:r>
        <w:t>En la cause Monsieur A______, domicilié à CARTIGNY</w:t>
      </w:r>
    </w:p>
    <w:p>
      <w:r>
        <w:t>recourant</w:t>
      </w:r>
    </w:p>
    <w:p>
      <w:r>
        <w:t>contre AVANEX ASSURANCES SA, sis Zürichstrasse 130, DÜBENDORF, représenté par AVANEX ASSURANCES SA</w:t>
      </w:r>
    </w:p>
    <w:p>
      <w:r>
        <w:t>intimée</w:t>
      </w:r>
    </w:p>
    <w:p>
      <w:r>
        <w:t>A/3385/2016 - 2/2 - Vu en fait la décision sur opposition d’Avanex assurances SA du 25 août 2016, Vu le recours de Monsieur A______ du 6 octobre 2016, interjeté contre ladite décision auprès de la chambre des assurances sociales de la Cour de justice ; Vu le courrier du 3 décembre 2016 du recourant, déclarant retirer son recours; Attendu en droit que selon l'art. 89 al. 1 de la loi sur la procédure administrative, du 12 septembre 1985 (LPA ; RS E 5 10), le retrait du recours met fin à la procédure Qu'en l'espèce le recours ayant été retiré, il convient d'en prendre acte et de rayer la cause du rôle.</w:t>
      </w:r>
    </w:p>
    <w:p>
      <w:r>
        <w:t>PAR CES MOTIFS, LA CHAMBRE DES ASSURANCES SOCIALES : Statuant Au fond : 1. Prend acte du retrait du recours; 2. Raye la cause du rôle; 3. Dit qu'aucun émolument n'est perçu.</w:t>
      </w:r>
    </w:p>
    <w:p>
      <w:r>
        <w:t>La greffière</w:t>
      </w:r>
    </w:p>
    <w:p>
      <w:r>
        <w:t>Julia BARRY</w:t>
      </w:r>
    </w:p>
    <w:p>
      <w:r>
        <w:t>La présidente</w:t>
      </w:r>
    </w:p>
    <w:p>
      <w:r>
        <w:t>Valérie MONTANI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