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ATAS/1025/2006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https://mcp.opencaselaw.ch/entscheid/ge_gerichte_ATAS_1025_2006</w:t>
      </w:r>
    </w:p>
    <w:p>
      <w:r>
        <w:t>FR: GE_GERICHTE ATAS/1025/2006 du 14 novembre 2006</w:t>
      </w:r>
    </w:p>
    <w:p>
      <w:r>
        <w:t>IT: GE_GERICHTE ATAS/1025/2006 del 14 novembre 2006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=; 8**' ##"#' " *?! *' F2@5-1G212! / "-8-4@&gt;5*'$H'.2&lt;&gt;5!*&gt;"#''&gt;32&gt;5 &lt;5 '7*$"'9''5 @5 &gt;# *' " 7J *;' &gt;# ' *$' H' " "$ " 12 A "= '&gt;' * * ##"$ "$ + &gt;$"$ " ! (,TU,&gt;7 3! 322&lt;</w:t>
      </w:r>
    </w:p>
    <w:p>
      <w:r>
        <w:t>! ' E#*5 "$ *' H' *9$5 #$# "'V C "7 E'#'7"$'"$+''*""$ ''7$O +C E* * 7 #'&gt; '# *; "#" '' ' "$O C *' 9' " *$''5 ( #$# '' * ' $$#' $#$$ '' C +C ' C %"! +&gt;$"$"**'#'=7J ";"$;+5#$#"#'#? " *;! 7 ' A'! 7 "$ ''7$ ' J;** " 7$'$E*$"$'B'5.1-!.23'.2GC5</w:t>
      </w:r>
    </w:p>
    <w:p>
      <w:r>
        <w:t>9&gt;&gt;=</w:t>
      </w:r>
    </w:p>
    <w:p>
      <w:r>
        <w:t>% W</w:t>
      </w:r>
    </w:p>
    <w:p>
      <w:r>
        <w:t>$"'V</w:t>
      </w:r>
    </w:p>
    <w:p>
      <w:r>
        <w:t>X</w:t>
      </w:r>
    </w:p>
    <w:p>
      <w:r>
        <w:t>*&gt;#"*$'H'''&gt;$E*'7J/J&gt;&gt;&gt;$"$ "'$*+7*9&gt;&gt;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