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ATAS/1024/2009 vom 14. Mai 2009</w:t>
      </w:r>
    </w:p>
    <w:p>
      <w:r>
        <w:t>GE Cour de justice, 2009-05-14, FR</w:t>
      </w:r>
    </w:p>
    <w:p>
      <w:r>
        <w:rPr>
          <w:b/>
        </w:rPr>
        <w:t xml:space="preserve">Quelle: </w:t>
      </w:r>
      <w:r>
        <w:t>https://mcp.opencaselaw.ch/entscheid/ge_gerichte_ATAS_1024_2009</w:t>
      </w:r>
    </w:p>
    <w:p>
      <w:r>
        <w:t>FR: GE_GERICHTE ATAS/1024/2009 du 14 mai 2009</w:t>
      </w:r>
    </w:p>
    <w:p>
      <w:r>
        <w:t>IT: GE_GERICHTE ATAS/1024/2009 del 14 maggio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A/2407/2009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le 28 juin 2005, date du mariage, d’autre part le 23 juin 2009, date à laquelle le jugement de divorce est devenu exécutoire.</w:t>
      </w:r>
    </w:p>
    <w:p>
      <w:r>
        <w:rPr>
          <w:b/>
        </w:rPr>
        <w:t>E. 4</w:t>
      </w:r>
    </w:p>
    <w:p>
      <w:r>
        <w:t>Selon les documents produits, la prestation acquise pendant le mariage par le demandeur s'élève à 11'316 fr. 55 (13'066.70 - 1'750.15), les intérêts ayant déjà été calculés par l’institution de prévoyance défenderesse. La demanderesse n’ayant pour sa part accumulé aucun avoir durant le mariage, c’est en définitive le demandeur qui doit à son ex-épouse le montant de 5'658 fr. 30 (11'316.55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A/2407/2009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