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ATAS/1024/2006 vom 22. November 2006</w:t>
      </w:r>
    </w:p>
    <w:p>
      <w:r>
        <w:t>GE Cour de justice, 2006-11-22, DE</w:t>
      </w:r>
    </w:p>
    <w:p>
      <w:r>
        <w:rPr>
          <w:b/>
        </w:rPr>
        <w:t xml:space="preserve">Quelle: </w:t>
      </w:r>
      <w:r>
        <w:t>https://mcp.opencaselaw.ch/entscheid/ge_gerichte_ATAS_1024_2006</w:t>
      </w:r>
    </w:p>
    <w:p>
      <w:r>
        <w:t>FR: GE_GERICHTE ATAS/1024/2006 du 22 novembre 2006</w:t>
      </w:r>
    </w:p>
    <w:p>
      <w:r>
        <w:t>IT: GE_GERICHTE ATAS/1024/2006 del 22 novembre 2006</w:t>
      </w:r>
    </w:p>
    <w:p>
      <w:pPr>
        <w:pStyle w:val="Heading2"/>
      </w:pPr>
      <w:r>
        <w:t>Volltext</w:t>
      </w:r>
    </w:p>
    <w:p>
      <w:r>
        <w:t>!"#""!"$$% !&amp;$"#!"$$%</w:t>
      </w:r>
    </w:p>
    <w:p>
      <w:r>
        <w:t>' ()' * ' * ( +,- . "" /,- "$$%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 (( ) ! "*+,!</w:t>
      </w:r>
    </w:p>
    <w:p>
      <w:r>
        <w:t>%#$</w:t>
      </w:r>
    </w:p>
    <w:p>
      <w:r>
        <w:t>-./..-.001 ).-22) 0( 23 !%%4%5$2+10!%6$( 2+77%*8$%6%$"#9%"%%*3 .3 2+77! '$ $%$ 6%# "' %#%# : "' ;% #?%3 %@2++=!"4;$#? "8#@6%4" 3 "%".+A62++1!"$4$"#""4%%"') 6"%$!""#@3 /3 44%"2#2++1! !#$"%%%%%! "5%B$ "4%; C#% @D " /)=3 '4%$ $%% %% "4.1%@2++=%'$%%"%$4%@"'#$%3 =3 44%".&gt;62++1! !%%!"5%B$" #@5 ;B3 '4%$ $%% %% "4 ., %@ 2++= % #%4E$%%4$$"4@E"$3 13 "% " .+ A% 2++7! '$ $%$ # # .2 # 2+++3 #H%"%5% A2+++D3</w:t>
      </w:r>
    </w:p>
    <w:p>
      <w:r>
        <w:t>-./..-.001 )&gt;-22) 73 &gt;0J%.+6#@2+++!'$6%5"$%H#% %6! $5#% 3 #H% " %5 % B '$ 4$%%4%$"%6"..;&gt;04#3 +3 "$ " 7 # .000!'EE % "')6"%$ C)4? ' D%*$ 2"$#@2++13 223 J%.00&gt;!' %44$""$6"%"'6"%$ " '$3 "! $%$ " E#% #$" 4? " #$"%%%"'$3 2.3 44% " ., %@ .00&gt;! ! "5! "5%B$$%%"%4%)%#%B"';B!$%%"$4E $%"'#4%#*!B'*"#"";B E# " #@5 % " 653 '4%$ $%% " 11G "4 2&gt; %@2++13'$%%$%%%%3 2&gt;3 " 2&gt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gt;E$6! "4%%%5%4#%%%@%" "$5 A5%%!!"P%%%"P$% "68A53 .3 E#$#% 3 % %$ 652A6.00&gt;!%H%"#"E% $5%6 %##% " "% " ')6"%$3 4% " 6 %#4!%4444@?5""%65##%Q E% A"B#% "$%#% % 4"% % A5 " E"44!444$!'$%%"E%$$ =1"32%K%%$D3 '!4$"" $6$%$%$J%.00&gt;R"?! '44B &gt;"3.R20=2=7"32D3 13 %%% 0&gt;+7"3=3&gt;%"31D3##4%%%%%% 0&gt;=.D3%?#E%%%#4?5%%%% #$"! # "#%%'85@%$"' EE%"6%$3 %!% "# B " %? 6"% " %@ #%E# "8 ;S " A $ "% % 84% P@ "</w:t>
      </w:r>
    </w:p>
    <w:p>
      <w:r>
        <w:t>-./..-.001 )7-22) #@"%$ 4*;%B CE3 %##% &amp; 4@$ " .7 A .00=! =./-0/D3 ( #%% $ 2/+%$E$%$D3 ! '5% " %@"$4E! * "'@6B "% #$" CE3 %##% --(N TN53U! %%VEM%4*;;(%W5!)20V4%T&amp;U!/?# $"%!432+2DB'44&amp; !$%%"$4E%%% 44 4 #@"%$ 4*;%B 56 % "@ 0 &gt;=1"3&gt;3&gt;32E%$E$%$D3 ,3 B64@%"'44%#$"!B%"$%#% '% B 4% %58 % E% '@A% "' $%" %$! B 44%E""8##4%!B'4$5#%"$% 4% 84#$ 4 4 8#$! B' % $%$ $%@ 4 "'#?!B"4%"%8%#$"%'44$% "%%#$"%%EB"'84%% "J#% #%6$3 "#%! '$$#% "$%#% 4 6 4@% '%'5"#*"46"$5%##44%## 84%! #@ %@ %C &amp;2.=&gt;=."3&gt;!2..210 "32%$E$D3</w:t>
      </w:r>
    </w:p>
    <w:p>
      <w:r>
        <w:t>44! A5 '$%4#%E #4$%E" "' 84% #$"! E%A"!%:;"'84% $%%4$$#%" #%% 4$ 0&gt;/+"3&gt;3=R22&gt;.,="32R22.&gt;,."3.@%&gt;+0 "32@D34%"6%;5#%'%4"%"%K%%;$ #4%E%%B'4$%%##%""$%" %%%$5% 0 &gt;=2"3&gt;3=3.R2.=&gt;1+"3.%$E$R22.&gt;,."3.@%&gt;+0 "32@D3 E!6%"4$B'%32, '444%$" #"E%844A4"%"$644$$5#"' %3/2 !65AB'&gt;2"$#@.00.C &amp;2&gt;0&gt;/&gt;"3&gt;3=R 6%37,%77"?5#%')6"%$"2,A6 2+12) D3</w:t>
      </w:r>
    </w:p>
    <w:p>
      <w:r>
        <w:t>E!'%377@3.%3 !"#%44"% 4"EE%4%I%2A""8?##B%%E%" "$3 +3 6%P""$%#%8"P6"%$"%@ #"E%%@!4?"$"P "..#.000C%"' "#)%"'6"%$D!A%E%44""%%3</w:t>
      </w:r>
    </w:p>
    <w:p>
      <w:r>
        <w:t>(%6%"O"844%" ".,%@.00&gt;%21 # .00/! 44% "'84% 4*;%B " .+ 6 .00=! 44% " "21E$6.0013</w:t>
      </w:r>
    </w:p>
    <w:p>
      <w:r>
        <w:t>*%%"'@""%%B !"5!% 4%% B 4 ;*4% %$ % ;*44"$#! % 6 '4%$ " %63 ' "? 4 B%$ "' 84% 4 4 %%% " % $ 3 %B4$"%5%%3 /3 E# 4% " BP 46% E# % 4$% K% " "$ " &gt;0 A "? %E% 4 4 ##"$ "$ @ E$"$ " ! (;LS;EB 1! 100/</w:t>
      </w:r>
    </w:p>
    <w:p>
      <w:r>
        <w:t>! % 8#43 "$ 4% K% 45$3 #$# "%O D "B 8%#%B"$%"$@%%4""$ %%B$R @D 84 4 B #%E %# 46 "#" %% % "$R D 4% 5% " 4$%%3 ( #$# %% 4 % $$#% $#$$ %% D @D % D )"! @E$"$"44%#%?BP "6"$6@3#$#"#%#* " 46! B % A%! B "$ %%B$ % P644 " B$%$84$"$%C%32&gt;.!201%207D3</w:t>
      </w:r>
    </w:p>
    <w:p>
      <w:r>
        <w:t>5EE?</w:t>
      </w:r>
    </w:p>
    <w:p>
      <w:r>
        <w:t>(*6N X</w:t>
      </w:r>
    </w:p>
    <w:p>
      <w:r>
        <w:t>4$"%</w:t>
      </w:r>
    </w:p>
    <w:p>
      <w:r>
        <w:t>*</w:t>
      </w:r>
    </w:p>
    <w:p>
      <w:r>
        <w:t>$%)A%O &amp;$"$B (</w:t>
      </w:r>
    </w:p>
    <w:p>
      <w:r>
        <w:t>4E#"4$%K%%%E$84%BP&lt;PEEE$"$ "45EE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