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ATAS/1024/2005 vom 24. November 2005</w:t>
      </w:r>
    </w:p>
    <w:p>
      <w:r>
        <w:t>GE Cour de justice, 2005-11-24, DE</w:t>
      </w:r>
    </w:p>
    <w:p>
      <w:r>
        <w:rPr>
          <w:b/>
        </w:rPr>
        <w:t xml:space="preserve">Quelle: </w:t>
      </w:r>
      <w:r>
        <w:t>https://mcp.opencaselaw.ch/entscheid/ge_gerichte_ATAS_1024_2005</w:t>
      </w:r>
    </w:p>
    <w:p>
      <w:r>
        <w:t>FR: GE_GERICHTE ATAS/1024/2005 du 24 novembre 2005</w:t>
      </w:r>
    </w:p>
    <w:p>
      <w:r>
        <w:t>IT: GE_GERICHTE ATAS/1024/2005 del 24 novembre 2005</w:t>
      </w:r>
    </w:p>
    <w:p>
      <w:pPr>
        <w:pStyle w:val="Heading2"/>
      </w:pPr>
      <w:r>
        <w:t>Volltext</w:t>
      </w:r>
    </w:p>
    <w:p>
      <w:r>
        <w:t>!"</w:t>
      </w:r>
    </w:p>
    <w:p>
      <w:r>
        <w:t>#$%&amp;'#('') #*'(+#('') ,, ,- - , - . $ ! (+ /0 ('')</w:t>
      </w:r>
    </w:p>
    <w:p>
      <w:r>
        <w:t>! "# ! "#" $ %%</w:t>
      </w:r>
    </w:p>
    <w:p>
      <w:r>
        <w:t>%% &amp; %</w:t>
      </w:r>
    </w:p>
    <w:p>
      <w:r>
        <w:t>%</w:t>
      </w:r>
    </w:p>
    <w:p>
      <w:r>
        <w:t>% ''</w:t>
      </w:r>
    </w:p>
    <w:p>
      <w:r>
        <w:t>%!'()"*!+,++</w:t>
      </w:r>
    </w:p>
    <w:p>
      <w:r>
        <w:t>,- %.%%' %</w:t>
      </w:r>
    </w:p>
    <w:p>
      <w:r>
        <w:t>%%% / %% %</w:t>
      </w:r>
    </w:p>
    <w:p>
      <w:r>
        <w:t>% % 0 !1"234$+!+556 %</w:t>
      </w:r>
    </w:p>
    <w:p>
      <w:r>
        <w:t>"37"</w:t>
      </w:r>
    </w:p>
    <w:p>
      <w:r>
        <w:t>89*:58,556 ,86 1 +; $#?,556!?"&gt;#@$&gt;3 "1 " "# ! 3 ,5 &gt;$#? +A*+! $ !3,+&gt;$#?+A-9!#3"$"+9 3$3!?"&gt;#@$"3 &gt;$=&gt;#$3"1"&gt;31B&gt;7C&gt;2" 3&gt;D"$#=; 9; $ # " $$$ " &gt;31B! &gt; $&gt;3 $$$ "37" &gt;$ " ##C#$$"1"&gt;$C"$#=! $$+9 $"&gt;31B&gt;@"G % !3$3773&gt;@" %.%%' %%%% / %% % %%</w:t>
      </w:r>
    </w:p>
    <w:p>
      <w:r>
        <w:t>0 H)&gt;@%.%%' I; $$"@!&gt;"+E1#?,556!&gt;33C"#" 3$$773"&gt;+$?+AAA&gt;@"'</w:t>
      </w:r>
    </w:p>
    <w:p>
      <w:r>
        <w:t>% %% %! "$ &gt;$7 1$ 3$3 &gt; &gt; %.%%' J$ ,556; $ "C3 C /1 #3 &gt; /3+9$?,556/31$K7;,,/955;E6; -; %/=$ " "#"! 7#3 &gt; " 9 1#? ,556 "&gt; C "/ #&gt;$ " &gt;31B &gt;7 &gt;@ " &amp; % ! C $ 1 $3 #= $ 3$3 $733; *; ",1#?,556!&amp; % "C3C#$$" &gt;$$"?&gt;=""#"/31$K';-:/E5-;)+9$? ,556! #$$ "$ 7$$2 ';+6/,-9;)K$$"/1 #3 I; :; "#$ $ 3$3 $# D &gt;$ "$ " +* 1#? ,556; $$ " $ " "1! /&gt;&gt;$ K C &gt;$= " 1 /77$K"$""1$K"3&gt;$; +5; $"#"!/7$1? = " &gt;31B &gt;7!1!11$$1"$3"+*"3#?+AA9H'I! $31=+ 3"""1;C "L"&gt;$$"$K&gt;$=H$;+,,$ +,9"1)I! 3$$"/$;*9; +"73"3&gt;31B&gt;7",6 +J$,559!"$! &gt;@C/773$3$#H$;+E,I!D3$"/77&gt;$= ?"3"3&gt;$$"3$#3&gt; + $$"$C"$#=$&gt;$=3 7#3#$D$;+,,!+,9!+E+$+E,M$;9K6'/&gt;&gt;C$ &gt;=#$$K$73H;+I;2C $$" $K&gt;$=&gt;"K"773$&gt;$$"$!=#$3 "1"?&gt;=D$$31$#$##$""1!$ &gt;$$ " $! =#$3 " 1 " ? &gt;= D$$ 31$#$##$""#=H7;$;,E'I; ! $$"$$K/1"?&gt;=D$$ ##$""#=$3F$"##$""1H ' +,:,95M '+,AEEEI; 9;</w:t>
      </w:r>
    </w:p>
    <w:p>
      <w:r>
        <w:t>L&gt;@! #@ $ "3 &gt;$= &gt; #$3 " 1"&gt;31B;"$&gt;$$$!"L&gt;$!"#=! +9 $+9$?,556!"$KC ?""3=K! CC$"#";/$"$KC"1$$3 7C7$7; % "#$ &gt;"$! &gt;$$ C &gt;"$ #= &gt; "#"$"';69/+E9;)$"CC&gt;"#"$" ';,,/955;E6!$3F$B$"3 $$$"&gt;31B</w:t>
      </w:r>
    </w:p>
    <w:p>
      <w:r>
        <w:t>89*:58,556 E86 "37"; "#" "$ K D)3&gt; #$$ " ';,-/6*+;65H';69/+E9;)N,IMC$K"#"!"$KD)3&gt;D ##"';++/+65;,6H';,,/955;E6N,I!"$CL$"#"C! "37$1! "$ K "#" #$$ " ';+6/E,+;,6 H,-/6*+;65 ) ++/+65;,6I; E; 7#3#$ K "! "&gt; &gt;$= $$ " $ " "#! $$ "$ K " $3F$ #&gt;$ #$$ " ); $3F$ $ 3 $D ###3=/$;+,"/"&gt;31B&gt;7 1! 11$ $ 1"$3 " +: 1 +A:E H ,I $D 3=#$! ) $ &gt;3 H ' &gt;?3 9-85, " +: (!&gt;3"3$$=$$H$;*9;,$ :A0;+"&gt;3""#$$1"+,&gt;$#?+A:6I;</w:t>
      </w:r>
    </w:p>
    <w:p>
      <w:r>
        <w:t>OOO</w:t>
      </w:r>
    </w:p>
    <w:p>
      <w:r>
        <w:t>89*:58,556 686 , 1 - ,- - , -</w:t>
      </w:r>
    </w:p>
    <w:p>
      <w:r>
        <w:t>! 23/4/ 5 6// / 7" *8( -9: +; 1$ %%</w:t>
      </w:r>
    </w:p>
    <w:p>
      <w:r>
        <w:t>%%</w:t>
      </w:r>
    </w:p>
    <w:p>
      <w:r>
        <w:t>&amp; %</w:t>
      </w:r>
    </w:p>
    <w:p>
      <w:r>
        <w:t>% %</w:t>
      </w:r>
    </w:p>
    <w:p>
      <w:r>
        <w:t>% '' % K $73! " #&gt;$ " ! ##"';+6/E,+;,6K%.%%' %3$3%/33% 0#71""# ; ,; 1$ %%</w:t>
      </w:r>
    </w:p>
    <w:p>
      <w:r>
        <w:t>%%</w:t>
      </w:r>
    </w:p>
    <w:p>
      <w:r>
        <w:t>&amp; %</w:t>
      </w:r>
    </w:p>
    <w:p>
      <w:r>
        <w:t>%</w:t>
      </w:r>
    </w:p>
    <w:p>
      <w:r>
        <w:t>% '' % K 1! &gt; " #$$! " $3F$ #&gt;$""3$!"@+9$?,556 3"$=$$; 6; 7#&gt;$"C/&gt;1$7#$&gt;3$F$ " "3 " 95 &gt; ##"3 "3 ?73"3"!%2PQ27C-!-55E</w:t>
      </w:r>
    </w:p>
    <w:p>
      <w:r>
        <w:t>!$ D#&gt;; "3 &gt;$ F$ &gt;=3; #3# "$ N I "C D$#$ C "3 $ "3 ?$ $ &gt; " "3$$C3M?ID&gt;&gt;C#$7$#&gt;1"#"$$ $"3MI&gt;$=$"&gt;3$$;%#3# $$&gt;$33#$3#33$$I?I$I)"! ?73"3"&gt;&gt;$#$@C/ "1"31?;#3#"#$#B " &gt;1! C $ &gt; " C3$3D&gt;3"3$H$;+9,!+5-$+5:I;</w:t>
      </w:r>
    </w:p>
    <w:p>
      <w:r>
        <w:t>=77@</w:t>
      </w:r>
    </w:p>
    <w:p>
      <w:r>
        <w:t>''</w:t>
      </w:r>
    </w:p>
    <w:p>
      <w:r>
        <w:t>3"$N</w:t>
      </w:r>
    </w:p>
    <w:p>
      <w:r>
        <w:t>R% R &gt;7#"&gt;3$F$$$73D&gt;$CLKL7773"3 "&gt;=77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