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ATAS/1024/2004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https://mcp.opencaselaw.ch/entscheid/ge_gerichte_ATAS_1024_2004</w:t>
      </w:r>
    </w:p>
    <w:p>
      <w:r>
        <w:t>FR: GE_GERICHTE ATAS/1024/2004 du 7 décembre 2004</w:t>
      </w:r>
    </w:p>
    <w:p>
      <w:r>
        <w:t>IT: GE_GERICHTE ATAS/1024/2004 del 7 dicembre 2004</w:t>
      </w:r>
    </w:p>
    <w:p>
      <w:pPr>
        <w:pStyle w:val="Heading2"/>
      </w:pPr>
      <w:r>
        <w:t>Erwägungen</w:t>
      </w:r>
    </w:p>
    <w:p>
      <w:r>
        <w:rPr>
          <w:b/>
        </w:rPr>
        <w:t>E. 00</w:t>
      </w:r>
    </w:p>
    <w:p>
      <w:r>
        <w:t>A 0554: %# ((</w:t>
      </w:r>
    </w:p>
    <w:p>
      <w:r>
        <w:t># 9 (</w:t>
      </w:r>
    </w:p>
    <w:p>
      <w:r>
        <w:t>- &amp; #A &amp; (</w:t>
      </w:r>
    </w:p>
    <w:p>
      <w:r>
        <w:t>&amp;(# &amp; 9 # &lt; %#.# ( ,</w:t>
      </w:r>
    </w:p>
    <w:p>
      <w:r>
        <w:t>&amp;( # &amp;%##</w:t>
      </w:r>
    </w:p>
    <w:p>
      <w:r>
        <w:t>0B .A 0554: % %</w:t>
      </w:r>
    </w:p>
    <w:p>
      <w:r>
        <w:t>H# ( %@# &lt;</w:t>
      </w:r>
    </w:p>
    <w:p>
      <w:r>
        <w:rPr>
          <w:b/>
        </w:rPr>
        <w:t>E. 30</w:t>
      </w:r>
    </w:p>
    <w:p>
      <w:r>
        <w:t>.A 0554 &lt;</w:t>
      </w:r>
    </w:p>
    <w:p>
      <w:r>
        <w:t>&amp;-</w:t>
      </w:r>
    </w:p>
    <w:p>
      <w:r>
        <w:t>&amp;(# &amp; 9 #</w:t>
      </w:r>
    </w:p>
    <w:p>
      <w:r>
        <w:t>&amp;.</w:t>
      </w:r>
    </w:p>
    <w:p>
      <w:r>
        <w:t>A9 &lt; %@</w:t>
      </w:r>
    </w:p>
    <w:p>
      <w:r>
        <w:t>&amp; % K D2 K 0 K 6 &amp;</w:t>
      </w:r>
    </w:p>
    <w:p>
      <w:r>
        <w:t># 6(&amp;(</w:t>
      </w:r>
    </w:p>
    <w:p>
      <w:r>
        <w:t>%/.##</w:t>
      </w:r>
    </w:p>
    <w:p>
      <w:r>
        <w:t>.#. / $: #A</w:t>
      </w:r>
    </w:p>
    <w:p>
      <w:r>
        <w:t>&gt;# 7 K B* &amp;</w:t>
      </w:r>
    </w:p>
    <w:p>
      <w:r>
        <w:t># 6(&amp;(</w:t>
      </w:r>
    </w:p>
    <w:p>
      <w:r>
        <w:t>%/ #.#&amp;# ( / 8:</w:t>
      </w:r>
    </w:p>
    <w:p>
      <w:r>
        <w:t>'# A # &gt;# &amp;</w:t>
      </w:r>
    </w:p>
    <w:p>
      <w:r>
        <w:t>&amp;#</w:t>
      </w:r>
    </w:p>
    <w:p>
      <w:r>
        <w:t>A &amp;</w:t>
      </w:r>
    </w:p>
    <w:p>
      <w:r>
        <w:t>6#</w:t>
      </w:r>
    </w:p>
    <w:p>
      <w:r>
        <w:t>&amp;(: ## ' &amp; @ &amp;</w:t>
      </w:r>
    </w:p>
    <w:p>
      <w:r>
        <w:t>&amp; #: &amp;</w:t>
      </w:r>
    </w:p>
    <w:p>
      <w:r>
        <w:t>6#@(</w:t>
      </w:r>
    </w:p>
    <w:p>
      <w:r>
        <w:t>9&gt;</w:t>
      </w:r>
    </w:p>
    <w:p>
      <w:r>
        <w:t>G #</w:t>
      </w:r>
    </w:p>
    <w:p>
      <w:r>
        <w:t>&amp;&amp; %</w:t>
      </w:r>
    </w:p>
    <w:p>
      <w:r>
        <w:t>@( 6( &amp;</w:t>
      </w:r>
    </w:p>
    <w:p>
      <w:r>
        <w:t># 7 N &amp; 3</w:t>
      </w:r>
    </w:p>
    <w:p>
      <w:r>
        <w:t>3**5</w:t>
      </w:r>
    </w:p>
    <w:p>
      <w:r>
        <w:t>KK8 &lt;</w:t>
      </w:r>
    </w:p>
    <w:p>
      <w:r>
        <w:t>6( ,</w:t>
      </w:r>
    </w:p>
    <w:p>
      <w:r>
        <w:t>9#&amp;</w:t>
      </w:r>
    </w:p>
    <w:p>
      <w:r>
        <w:t>&amp; #A 6(&amp;( &amp;</w:t>
      </w:r>
    </w:p>
    <w:p>
      <w:r>
        <w:t>7N 8 #. , % K D2 K 0 K 6 $:</w:t>
      </w:r>
    </w:p>
    <w:p>
      <w:r>
        <w:t>&amp;#</w:t>
      </w:r>
    </w:p>
    <w:p>
      <w:r>
        <w:t>A &amp; &amp;(</w:t>
      </w:r>
    </w:p>
    <w:p>
      <w:r>
        <w:t>. &amp;</w:t>
      </w:r>
    </w:p>
    <w:p>
      <w:r>
        <w:t>(&gt;# # 6(&amp;(: G '</w:t>
      </w:r>
    </w:p>
    <w:p>
      <w:r>
        <w:t>(&amp;</w:t>
      </w:r>
    </w:p>
    <w:p>
      <w:r>
        <w:t>A9 :</w:t>
      </w:r>
    </w:p>
    <w:p>
      <w:r>
        <w:t>'</w:t>
      </w:r>
    </w:p>
    <w:p>
      <w:r>
        <w:t>H &amp; - &amp; -</w:t>
      </w:r>
    </w:p>
    <w:p>
      <w:r>
        <w:t>9 #6# 7 N 335</w:t>
      </w:r>
    </w:p>
    <w:p>
      <w:r>
        <w:t>2+: #&amp;K 0 &lt;</w:t>
      </w:r>
    </w:p>
    <w:p>
      <w:r>
        <w:t>3*D*: K C3D: #&amp;K 0A8&lt;</w:t>
      </w:r>
    </w:p>
    <w:p>
      <w:r>
        <w:t>%-: &amp;-</w:t>
      </w:r>
    </w:p>
    <w:p>
      <w:r>
        <w:t>' !# ;;;;;;;;;;</w:t>
      </w:r>
    </w:p>
    <w:p>
      <w:r>
        <w:t>A ' # &amp; (</w:t>
      </w:r>
    </w:p>
    <w:p>
      <w:r>
        <w:t>#&lt;</w:t>
      </w:r>
    </w:p>
    <w:p>
      <w:r>
        <w:t>/ 212/</w:t>
      </w:r>
    </w:p>
    <w:p>
      <w:r>
        <w:t>103*410554 +'*2 '*)</w:t>
        <w:tab/>
        <w:t xml:space="preserve"> '+ ) </w:t>
        <w:tab/>
        <w:t>+ *</w:t>
      </w:r>
    </w:p>
    <w:p>
      <w:r>
        <w:t>06</w:t>
        <w:tab/>
        <w:t>8</w:t>
        <w:tab/>
        <w:tab/>
        <w:t>9</w:t>
        <w:tab/>
        <w:tab/>
        <w:tab/>
        <w:t>30</w:t>
        <w:tab/>
        <w:t>#:"</w:t>
        <w:tab/>
        <w:t>+</w:t>
      </w:r>
    </w:p>
    <w:p>
      <w:r>
        <w:t>3K (</w:t>
      </w:r>
    </w:p>
    <w:p>
      <w:r>
        <w:t>A9 K 0K &amp; %66#</w:t>
      </w:r>
    </w:p>
    <w:p>
      <w:r>
        <w:t>&amp; %/#.#&amp;# ( , .</w:t>
      </w:r>
    </w:p>
    <w:p>
      <w:r>
        <w:t>&amp; D55 6K: , # &amp; ## # ,</w:t>
      </w:r>
    </w:p>
    <w:p>
      <w:r>
        <w:t>6#</w:t>
      </w:r>
    </w:p>
    <w:p>
      <w:r>
        <w:t>&amp;(K CK # '</w:t>
      </w:r>
    </w:p>
    <w:p>
      <w:r>
        <w:t>(&amp;</w:t>
      </w:r>
    </w:p>
    <w:p>
      <w:r>
        <w:t>&gt; # K 4K 6</w:t>
      </w:r>
    </w:p>
    <w:p>
      <w:r>
        <w:t># &amp;</w:t>
      </w:r>
    </w:p>
    <w:p>
      <w:r>
        <w:t>'% . 6</w:t>
      </w:r>
    </w:p>
    <w:p>
      <w:r>
        <w:t>( G &amp;</w:t>
      </w:r>
    </w:p>
    <w:p>
      <w:r>
        <w:t>&amp;(# &amp; C5 9 &amp;-</w:t>
      </w:r>
    </w:p>
    <w:p>
      <w:r>
        <w:t>#6# #</w:t>
      </w:r>
    </w:p>
    <w:p>
      <w:r>
        <w:t># &amp;( &amp;(</w:t>
      </w:r>
    </w:p>
    <w:p>
      <w:r>
        <w:t>#A 6(&amp;( &amp; : $HQ#RH6'# B: B554 :</w:t>
      </w:r>
    </w:p>
    <w:p>
      <w:r>
        <w:t># @#K</w:t>
      </w:r>
    </w:p>
    <w:p>
      <w:r>
        <w:t>&amp;(#</w:t>
      </w:r>
    </w:p>
    <w:p>
      <w:r>
        <w:t>G &gt;(K</w:t>
      </w:r>
    </w:p>
    <w:p>
      <w:r>
        <w:t>(# &amp;# I 8 #&amp;#' @ ' &amp;(##</w:t>
      </w:r>
    </w:p>
    <w:p>
      <w:r>
        <w:t>&amp;(# A #</w:t>
      </w:r>
    </w:p>
    <w:p>
      <w:r>
        <w:t>#</w:t>
      </w:r>
    </w:p>
    <w:p>
      <w:r>
        <w:t>&amp;</w:t>
      </w:r>
    </w:p>
    <w:p>
      <w:r>
        <w:t>&amp;(## '(&lt; A8 @</w:t>
      </w:r>
    </w:p>
    <w:p>
      <w:r>
        <w:t>' #6 # # .# &amp;&amp;</w:t>
      </w:r>
    </w:p>
    <w:p>
      <w:r>
        <w:t>&amp;(##&lt; 8</w:t>
      </w:r>
    </w:p>
    <w:p>
      <w:r>
        <w:t>#&gt;</w:t>
      </w:r>
    </w:p>
    <w:p>
      <w:r>
        <w:t>&amp;</w:t>
      </w:r>
    </w:p>
    <w:p>
      <w:r>
        <w:t>( K $#</w:t>
      </w:r>
    </w:p>
    <w:p>
      <w:r>
        <w:t>(#</w:t>
      </w:r>
    </w:p>
    <w:p>
      <w:r>
        <w:t>#</w:t>
      </w:r>
    </w:p>
    <w:p>
      <w:r>
        <w:t># (( (((</w:t>
      </w:r>
    </w:p>
    <w:p>
      <w:r>
        <w:t>8 A8</w:t>
      </w:r>
    </w:p>
    <w:p>
      <w:r>
        <w:t>8 #/&amp;:</w:t>
      </w:r>
    </w:p>
    <w:p>
      <w:r>
        <w:t>#A 6(&amp;( &amp;</w:t>
      </w:r>
    </w:p>
    <w:p>
      <w:r>
        <w:t>#-</w:t>
      </w:r>
    </w:p>
    <w:p>
      <w:r>
        <w:t>'%# &amp;. &amp;( #.AK</w:t>
      </w:r>
    </w:p>
    <w:p>
      <w:r>
        <w:t>(# &amp;</w:t>
      </w:r>
    </w:p>
    <w:p>
      <w:r>
        <w:t>#</w:t>
      </w:r>
    </w:p>
    <w:p>
      <w:r>
        <w:t>) &amp; .: '#</w:t>
      </w:r>
    </w:p>
    <w:p>
      <w:r>
        <w:t>9# : ## '</w:t>
      </w:r>
    </w:p>
    <w:p>
      <w:r>
        <w:t>&amp;(## '(</w:t>
      </w:r>
    </w:p>
    <w:p>
      <w:r>
        <w:t>%. &amp; '</w:t>
      </w:r>
    </w:p>
    <w:p>
      <w:r>
        <w:t>( ( @(&amp;#(</w:t>
      </w:r>
    </w:p>
    <w:p>
      <w:r>
        <w:t>7 K 3C0: 35B</w:t>
      </w:r>
    </w:p>
    <w:p>
      <w:r>
        <w:t>35D 8K</w:t>
      </w:r>
    </w:p>
    <w:p>
      <w:r>
        <w:t>&gt;66#-I</w:t>
      </w:r>
    </w:p>
    <w:p>
      <w:r>
        <w:t>!#/# S</w:t>
      </w:r>
    </w:p>
    <w:p>
      <w:r>
        <w:t>(#&amp; I</w:t>
      </w:r>
    </w:p>
    <w:p>
      <w:r>
        <w:t># T</w:t>
      </w:r>
    </w:p>
    <w:p>
      <w:r>
        <w:t># 6 &amp; ( G</w:t>
      </w:r>
    </w:p>
    <w:p>
      <w:r>
        <w:t>#6#( @ # ## '%, %66# 6(&amp;( &amp;</w:t>
      </w:r>
    </w:p>
    <w:p>
      <w:r>
        <w:t>#</w:t>
      </w:r>
    </w:p>
    <w:p>
      <w:r>
        <w:t>&gt;66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