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ATAS/1023/2004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https://mcp.opencaselaw.ch/entscheid/ge_gerichte_ATAS_1023_2004</w:t>
      </w:r>
    </w:p>
    <w:p>
      <w:r>
        <w:t>FR: GE_GERICHTE ATAS/1023/2004 du 7 décembre 2004</w:t>
      </w:r>
    </w:p>
    <w:p>
      <w:r>
        <w:t>IT: GE_GERICHTE ATAS/1023/2004 del 7 dicembre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1)</w:t>
      </w:r>
    </w:p>
    <w:p>
      <w:r>
        <w:t>0) "&amp; 6666666666# !! !7 (</w:t>
      </w:r>
    </w:p>
    <w:p>
      <w:r>
        <w:t>0+85# ! $(</w:t>
      </w:r>
    </w:p>
    <w:p>
      <w:r>
        <w:t>9</w:t>
      </w:r>
    </w:p>
    <w:p>
      <w:r>
        <w:t>0+:0) .</w:t>
      </w:r>
    </w:p>
    <w:p>
      <w:r>
        <w:t>&amp; ;($ 0+:+#</w:t>
      </w:r>
    </w:p>
    <w:p>
      <w:r>
        <w:t>(!( 77(</w:t>
      </w:r>
    </w:p>
    <w:p>
      <w:r>
        <w:t>(!( &lt;6666666666</w:t>
      </w:r>
    </w:p>
    <w:p>
      <w:r>
        <w:rPr>
          <w:b/>
        </w:rPr>
        <w:t>E. 9</w:t>
      </w:r>
    </w:p>
    <w:p>
      <w:r>
        <w:t>&amp;'( '</w:t>
      </w:r>
    </w:p>
    <w:p>
      <w:r>
        <w:t>*( !! - ! $ -</w:t>
      </w:r>
    </w:p>
    <w:p>
      <w:r>
        <w:t>&amp; 12A</w:t>
      </w:r>
    </w:p>
    <w:p>
      <w:r>
        <w:t>) ,)</w:t>
      </w:r>
    </w:p>
    <w:p>
      <w:r>
        <w:t>! ! (&amp; &amp; 15 $&gt; 1220#</w:t>
      </w:r>
    </w:p>
    <w:p>
      <w:r>
        <w:t>6666666666</w:t>
      </w:r>
    </w:p>
    <w:p>
      <w:r>
        <w:t>; (</w:t>
      </w:r>
    </w:p>
    <w:p>
      <w:r>
        <w:t>!( &amp; ! $ &amp; 022 =)</w:t>
      </w:r>
    </w:p>
    <w:p>
      <w:r>
        <w:t>!!</w:t>
      </w:r>
    </w:p>
    <w:p>
      <w:r>
        <w:t>!</w:t>
      </w:r>
    </w:p>
    <w:p>
      <w:r>
        <w:t>/0+1/1223 4 C/05 4 % ! &amp;%</w:t>
      </w:r>
    </w:p>
    <w:p>
      <w:r>
        <w:t>A 7 *A! ' !</w:t>
      </w:r>
    </w:p>
    <w:p>
      <w:r>
        <w:t>(&amp;</w:t>
      </w:r>
    </w:p>
    <w:p>
      <w:r>
        <w:t>( - % &amp; &amp;&amp;</w:t>
      </w:r>
    </w:p>
    <w:p>
      <w:r>
        <w:t>$ *A! '</w:t>
      </w:r>
    </w:p>
    <w:p>
      <w:r>
        <w:t>) :) : !&gt; 1221#</w:t>
      </w:r>
    </w:p>
    <w:p>
      <w:r>
        <w:t>&amp;</w:t>
      </w:r>
    </w:p>
    <w:p>
      <w:r>
        <w:t>(!( ! - %;;</w:t>
      </w:r>
    </w:p>
    <w:p>
      <w:r>
        <w:t>&amp; ! &amp;</w:t>
      </w:r>
    </w:p>
    <w:p>
      <w:r>
        <w:t>&amp; .$# ' (!! A 7() +) 9 &amp;! &amp; % #</w:t>
      </w:r>
    </w:p>
    <w:p>
      <w:r>
        <w:t>' &amp; &amp; (&amp;!! D4 . E F</w:t>
      </w:r>
    </w:p>
    <w:p>
      <w:r>
        <w:t>&amp;</w:t>
      </w:r>
    </w:p>
    <w:p>
      <w:r>
        <w:t>! &amp;%J ! (&amp;</w:t>
      </w:r>
    </w:p>
    <w:p>
      <w:r>
        <w:t>02 ;($ 122C# '</w:t>
      </w:r>
    </w:p>
    <w:p>
      <w:r>
        <w:t>&gt;! !!</w:t>
      </w:r>
    </w:p>
    <w:p>
      <w:r>
        <w:t>J ! *A! ' (!&gt;</w:t>
      </w:r>
    </w:p>
    <w:p>
      <w:r>
        <w:t>C ;($ 122C</w:t>
      </w:r>
    </w:p>
    <w:p>
      <w:r>
        <w:t>6666666666# *A! ) %J ! *A!</w:t>
      </w:r>
    </w:p>
    <w:p>
      <w:r>
        <w:t>&amp;7!'(</w:t>
      </w:r>
    </w:p>
    <w:p>
      <w:r>
        <w:t>*&amp; &amp; J !; !! &gt;)</w:t>
      </w:r>
    </w:p>
    <w:p>
      <w:r>
        <w:t>%J!!</w:t>
      </w:r>
    </w:p>
    <w:p>
      <w:r>
        <w:t>&amp; ! &gt; &amp;</w:t>
      </w:r>
    </w:p>
    <w:p>
      <w:r>
        <w:t>!( !!7!</w:t>
      </w:r>
    </w:p>
    <w:p>
      <w:r>
        <w:t>&amp;7!' ! *! &amp; !( !' $&amp;!) % (</w:t>
      </w:r>
    </w:p>
    <w:p>
      <w:r>
        <w:t>(!!</w:t>
      </w:r>
    </w:p>
    <w:p>
      <w:r>
        <w:t>&amp;%(!! &amp;( ;#</w:t>
      </w:r>
    </w:p>
    <w:p>
      <w:r>
        <w:t>&amp; ! &gt; ;;!;# ! %A (!! ';( &amp; )</w:t>
      </w:r>
    </w:p>
    <w:p>
      <w:r>
        <w:t>! &gt; &amp;</w:t>
      </w:r>
    </w:p>
    <w:p>
      <w:r>
        <w:t>(!! ( J &amp; )</w:t>
      </w:r>
    </w:p>
    <w:p>
      <w:r>
        <w:t>%* $!</w:t>
      </w:r>
    </w:p>
    <w:p>
      <w:r>
        <w:t>&amp;%J(!(</w:t>
      </w:r>
    </w:p>
    <w:p>
      <w:r>
        <w:t>! &gt; (;'#</w:t>
      </w:r>
    </w:p>
    <w:p>
      <w:r>
        <w:t>&amp;%((! *A!' ; &amp;) ! ! &amp; !#</w:t>
      </w:r>
    </w:p>
    <w:p>
      <w:r>
        <w:t>&amp;7! &amp; *&amp; &amp; J !;</w:t>
      </w:r>
    </w:p>
    <w:p>
      <w:r>
        <w:t>$! G! ';( &amp; !) 9% (!! !#</w:t>
      </w:r>
    </w:p>
    <w:p>
      <w:r>
        <w:t>! G! ' &amp;% &amp;7 ( (7 !</w:t>
      </w:r>
    </w:p>
    <w:p>
      <w:r>
        <w:t>%7!</w:t>
      </w:r>
    </w:p>
    <w:p>
      <w:r>
        <w:t>&amp; &gt;&amp;!( *A! ' 7;!$)</w:t>
      </w:r>
    </w:p>
    <w:p>
      <w:r>
        <w:t>*A!</w:t>
      </w:r>
    </w:p>
    <w:p>
      <w:r>
        <w:t>$! ! &amp; !A7 *A! ' $&amp;!)</w:t>
      </w:r>
    </w:p>
    <w:p>
      <w:r>
        <w:t>%* $!</w:t>
      </w:r>
    </w:p>
    <w:p>
      <w:r>
        <w:t>&amp; ! &amp;%!( &amp; ! $)</w:t>
      </w:r>
    </w:p>
    <w:p>
      <w:r>
        <w:t>6666666666# &gt; &gt;! -</w:t>
      </w:r>
    </w:p>
    <w:p>
      <w:r>
        <w:t>#</w:t>
      </w:r>
    </w:p>
    <w:p>
      <w:r>
        <w:t>&amp;7!'(</w:t>
      </w:r>
    </w:p>
    <w:p>
      <w:r>
        <w:t>*&amp; &amp; J !; !!)</w:t>
      </w:r>
    </w:p>
    <w:p>
      <w:r>
        <w:t>J. &amp;(</w:t>
      </w:r>
    </w:p>
    <w:p>
      <w:r>
        <w:t>' &amp; ! &gt; &amp;(7(( !; &amp; A &gt; (!! 7(#</w:t>
      </w:r>
    </w:p>
    <w:p>
      <w:r>
        <w:t>%$!</w:t>
      </w:r>
    </w:p>
    <w:p>
      <w:r>
        <w:t>&amp; !!!</w:t>
      </w:r>
    </w:p>
    <w:p>
      <w:r>
        <w:t>!( &amp; ! $)</w:t>
      </w:r>
    </w:p>
    <w:p>
      <w:r>
        <w:t>!! ;! (!! !'! J!! AB % ( &amp;!</w:t>
      </w:r>
    </w:p>
    <w:p>
      <w:r>
        <w:t>&gt; ! (!! ;!#</w:t>
      </w:r>
    </w:p>
    <w:p>
      <w:r>
        <w:t>&amp;!</w:t>
      </w:r>
    </w:p>
    <w:p>
      <w:r>
        <w:t>!! %(!!</w:t>
      </w:r>
    </w:p>
    <w:p>
      <w:r>
        <w:t>!. ! &amp; J</w:t>
      </w:r>
    </w:p>
    <w:p>
      <w:r>
        <w:t>!!! )</w:t>
      </w:r>
    </w:p>
    <w:p>
      <w:r>
        <w:t>$!7! 4' (!!</w:t>
      </w:r>
    </w:p>
    <w:p>
      <w:r>
        <w:t>! &gt;!$) '%</w:t>
      </w:r>
    </w:p>
    <w:p>
      <w:r>
        <w:t>!</w:t>
      </w:r>
    </w:p>
    <w:p>
      <w:r>
        <w:t>A*' !&gt; &amp;</w:t>
      </w:r>
    </w:p>
    <w:p>
      <w:r>
        <w:t>J' #</w:t>
      </w:r>
    </w:p>
    <w:p>
      <w:r>
        <w:t>&amp; (!! &amp;( (</w:t>
      </w:r>
    </w:p>
    <w:p>
      <w:r>
        <w:t>;!! &amp;% &amp;( &amp; *A'#</w:t>
      </w:r>
    </w:p>
    <w:p>
      <w:r>
        <w:t>' %(!'!! L ! &gt; !; &amp; J M (!! (;( ( -</w:t>
      </w:r>
    </w:p>
    <w:p>
      <w:r>
        <w:t>&amp; ;&gt; *7# ' $! G! &amp;7!'( AB !! !! ;; ! &amp;% &amp; A ' &amp;;;) % ( ! $! &amp;</w:t>
      </w:r>
    </w:p>
    <w:p>
      <w:r>
        <w:t>G</w:t>
      </w:r>
    </w:p>
    <w:p>
      <w:r>
        <w:t>&amp; 0+:+</w:t>
      </w:r>
    </w:p>
    <w:p>
      <w:r>
        <w:t>&amp;! !</w:t>
      </w:r>
    </w:p>
    <w:p>
      <w:r>
        <w:t>!! - 82 = (!! J$! ( -</w:t>
      </w:r>
    </w:p>
    <w:p>
      <w:r>
        <w:t>&amp; ) %($! &amp; (&amp; ! !! (!! &gt;(</w:t>
      </w:r>
    </w:p>
    <w:p>
      <w:r>
        <w:t>&amp; !. ! &gt;@!;)</w:t>
      </w:r>
    </w:p>
    <w:p>
      <w:r>
        <w:t>! &amp; %! ! &amp; *!A.#</w:t>
      </w:r>
    </w:p>
    <w:p>
      <w:r>
        <w:t>J ! !</w:t>
      </w:r>
    </w:p>
    <w:p>
      <w:r>
        <w:t>'% %* $!</w:t>
      </w:r>
    </w:p>
    <w:p>
      <w:r>
        <w:t>&amp;%!( ! &amp; ! ! !'</w:t>
      </w:r>
    </w:p>
    <w:p>
      <w:r>
        <w:t>&amp; ;! 7' !&gt; &amp; ! %!$!( &amp; !!*)</w:t>
      </w:r>
    </w:p>
    <w:p>
      <w:r>
        <w:t>;! $ !J !</w:t>
      </w:r>
    </w:p>
    <w:p>
      <w:r>
        <w:t>! @</w:t>
      </w:r>
    </w:p>
    <w:p>
      <w:r>
        <w:t>I</w:t>
      </w:r>
    </w:p>
    <w:p>
      <w:r>
        <w:t>(77&gt; &amp;</w:t>
      </w:r>
    </w:p>
    <w:p>
      <w:r>
        <w:t>! ! ; !)</w:t>
      </w:r>
    </w:p>
    <w:p>
      <w:r>
        <w:t>/0+1/1223 4 3/05 4 02) &amp;( &amp; 15</w:t>
      </w:r>
    </w:p>
    <w:p>
      <w:r>
        <w:t>122C# %</w:t>
      </w:r>
    </w:p>
    <w:p>
      <w:r>
        <w:t>&amp;</w:t>
      </w:r>
    </w:p>
    <w:p>
      <w:r>
        <w:t>&amp;( &amp; ; &amp; !) 9</w:t>
      </w:r>
    </w:p>
    <w:p>
      <w:r>
        <w:t>&gt; &amp; %J !#</w:t>
      </w:r>
    </w:p>
    <w:p>
      <w:r>
        <w:t>(!! !!( ' % (</w:t>
      </w:r>
    </w:p>
    <w:p>
      <w:r>
        <w:t>;; ! &amp;% !!! -</w:t>
      </w:r>
    </w:p>
    <w:p>
      <w:r>
        <w:t>!( %GA! &amp;%J</w:t>
      </w:r>
    </w:p>
    <w:p>
      <w:r>
        <w:t>!$!( !$)</w:t>
      </w:r>
    </w:p>
    <w:p>
      <w:r>
        <w:t>00)</w:t>
      </w:r>
    </w:p>
    <w:p>
      <w:r>
        <w:t>&amp; 02</w:t>
      </w:r>
    </w:p>
    <w:p>
      <w:r>
        <w:t>122C# % ( %! ( - !! &amp;(# $! '</w:t>
      </w:r>
    </w:p>
    <w:p>
      <w:r>
        <w:t>(&amp;</w:t>
      </w:r>
    </w:p>
    <w:p>
      <w:r>
        <w:t>$!</w:t>
      </w:r>
    </w:p>
    <w:p>
      <w:r>
        <w:t>!( &amp; ! $# !</w:t>
      </w:r>
    </w:p>
    <w:p>
      <w:r>
        <w:t>G &amp;</w:t>
      </w:r>
    </w:p>
    <w:p>
      <w:r>
        <w:t>!$!( (7. )</w:t>
      </w:r>
    </w:p>
    <w:p>
      <w:r>
        <w:t>- %! &amp;% ! !. &amp;%$&amp;!() 01)</w:t>
      </w:r>
    </w:p>
    <w:p>
      <w:r>
        <w:t>&amp; 08</w:t>
      </w:r>
    </w:p>
    <w:p>
      <w:r>
        <w:t>122C# % (</w:t>
      </w:r>
    </w:p>
    <w:p>
      <w:r>
        <w:t>&amp;&amp;( - $ !</w:t>
      </w:r>
    </w:p>
    <w:p>
      <w:r>
        <w:t>&amp; ; &amp; (!</w:t>
      </w:r>
    </w:p>
    <w:p>
      <w:r>
        <w:t>!) 0C)</w:t>
      </w:r>
    </w:p>
    <w:p>
      <w:r>
        <w:rPr>
          <w:b/>
        </w:rPr>
        <w:t>E. 13</w:t>
      </w:r>
    </w:p>
    <w:p>
      <w:r>
        <w:t>$&gt; 122C#</w:t>
      </w:r>
    </w:p>
    <w:p>
      <w:r>
        <w:t>6666666666 %! (</w:t>
      </w:r>
    </w:p>
    <w:p>
      <w:r>
        <w:t>%J ! &amp;</w:t>
      </w:r>
    </w:p>
    <w:p>
      <w:r>
        <w:t>6666666666 '</w:t>
      </w:r>
    </w:p>
    <w:p>
      <w:r>
        <w:t>$! (!(</w:t>
      </w:r>
    </w:p>
    <w:p>
      <w:r>
        <w:t>(!)</w:t>
      </w:r>
    </w:p>
    <w:p>
      <w:r>
        <w:t>(&gt;#</w:t>
      </w:r>
    </w:p>
    <w:p>
      <w:r>
        <w:t>&amp;'( '</w:t>
      </w:r>
    </w:p>
    <w:p>
      <w:r>
        <w:t>!</w:t>
      </w:r>
    </w:p>
    <w:p>
      <w:r>
        <w:t>&gt;!</w:t>
      </w:r>
    </w:p>
    <w:p>
      <w:r>
        <w:t>J ! &amp; &amp; # &amp; ! ! $</w:t>
      </w:r>
    </w:p>
    <w:p>
      <w:r>
        <w:t>!!#</w:t>
      </w:r>
    </w:p>
    <w:p>
      <w:r>
        <w:t>(&amp; ! !! ! &amp; P! ; J( !()</w:t>
      </w:r>
    </w:p>
    <w:p>
      <w:r>
        <w:t>#</w:t>
      </w:r>
    </w:p>
    <w:p>
      <w:r>
        <w:t>&amp;! &amp; &gt;</w:t>
      </w:r>
    </w:p>
    <w:p>
      <w:r>
        <w:t>&amp;%((! '</w:t>
      </w:r>
    </w:p>
    <w:p>
      <w:r>
        <w:t>6666666666) %. ! %&gt; $! ' &amp; &amp;J ! (!! &amp;!) 9 %!!( &amp; ! *!I ! %! (!! &amp; %A! &amp; % ( &amp;;;( ! '' ) 9%7! &amp; &amp;7! &amp; *&amp; &amp; J !; #</w:t>
      </w:r>
    </w:p>
    <w:p>
      <w:r>
        <w:t>6666666666 $!</w:t>
      </w:r>
    </w:p>
    <w:p>
      <w:r>
        <w:t>&amp; ;! '% (!! &gt;!!</w:t>
      </w:r>
    </w:p>
    <w:p>
      <w:r>
        <w:t>&gt; &amp; (&amp; ! !!#</w:t>
      </w:r>
    </w:p>
    <w:p>
      <w:r>
        <w:t>L</w:t>
      </w:r>
    </w:p>
    <w:p>
      <w:r>
        <w:t>!!</w:t>
      </w:r>
    </w:p>
    <w:p>
      <w:r>
        <w:t>(!!</w:t>
      </w:r>
    </w:p>
    <w:p>
      <w:r>
        <w:t>! !. &amp; J A ' &amp;! %J &amp;%</w:t>
      </w:r>
    </w:p>
    <w:p>
      <w:r>
        <w:t>;; '</w:t>
      </w:r>
    </w:p>
    <w:p>
      <w:r>
        <w:t>&gt; %J! M)</w:t>
      </w:r>
    </w:p>
    <w:p>
      <w:r>
        <w:t>! 7' &amp;!</w:t>
      </w:r>
    </w:p>
    <w:p>
      <w:r>
        <w:t>!!)</w:t>
      </w:r>
    </w:p>
    <w:p>
      <w:r>
        <w:t>J ! (!! &amp;% &amp;</w:t>
      </w:r>
    </w:p>
    <w:p>
      <w:r>
        <w:t>;! '% J!!</w:t>
      </w:r>
    </w:p>
    <w:p>
      <w:r>
        <w:t>!!&amp;</w:t>
      </w:r>
    </w:p>
    <w:p>
      <w:r>
        <w:t>&amp;7! !# &amp;</w:t>
      </w:r>
    </w:p>
    <w:p>
      <w:r>
        <w:t>! !!#</w:t>
      </w:r>
    </w:p>
    <w:p>
      <w:r>
        <w:t>! &gt;</w:t>
      </w:r>
    </w:p>
    <w:p>
      <w:r>
        <w:t>$!</w:t>
      </w:r>
    </w:p>
    <w:p>
      <w:r>
        <w:t>(' G! ';( ' &amp; 7 $!( (7. ) 9</w:t>
      </w:r>
    </w:p>
    <w:p>
      <w:r>
        <w:t>'! &amp; &amp;7! &amp;%(&amp; &amp;( ; *</w:t>
      </w:r>
    </w:p>
    <w:p>
      <w:r>
        <w:t>*&amp; !' (</w:t>
      </w:r>
    </w:p>
    <w:p>
      <w:r>
        <w:t>6666666666#</w:t>
      </w:r>
    </w:p>
    <w:p>
      <w:r>
        <w:t>6666666666 %$!</w:t>
      </w:r>
    </w:p>
    <w:p>
      <w:r>
        <w:t>&amp;</w:t>
      </w:r>
    </w:p>
    <w:p>
      <w:r>
        <w:t>&amp; !!</w:t>
      </w:r>
    </w:p>
    <w:p>
      <w:r>
        <w:t>&amp;! !! (! ') !;#</w:t>
      </w:r>
    </w:p>
    <w:p>
      <w:r>
        <w:t>&amp;</w:t>
      </w:r>
    </w:p>
    <w:p>
      <w:r>
        <w:t>&gt; $!# ' (!! ; (</w:t>
      </w:r>
    </w:p>
    <w:p>
      <w:r>
        <w:t>.7 ! ! ! A!7# %(!! !A*' &amp;</w:t>
      </w:r>
    </w:p>
    <w:p>
      <w:r>
        <w:t>!!</w:t>
      </w:r>
    </w:p>
    <w:p>
      <w:r>
        <w:t>!!!</w:t>
      </w:r>
    </w:p>
    <w:p>
      <w:r>
        <w:t>&amp; !</w:t>
      </w:r>
    </w:p>
    <w:p>
      <w:r>
        <w:t>! &gt; &amp;( ;</w:t>
      </w:r>
    </w:p>
    <w:p>
      <w:r>
        <w:t>&amp; $ 7 &amp;7!' &amp; (;( )</w:t>
      </w:r>
    </w:p>
    <w:p>
      <w:r>
        <w:t>! &gt; &amp;( ; *! $ $&amp;! %(!!</w:t>
      </w:r>
    </w:p>
    <w:p>
      <w:r>
        <w:t>$ &gt;&gt;)</w:t>
      </w:r>
    </w:p>
    <w:p>
      <w:r>
        <w:t># %&gt; &amp; !&gt; ! &amp;!&gt;! !</w:t>
      </w:r>
    </w:p>
    <w:p>
      <w:r>
        <w:t>! &gt; &amp;</w:t>
      </w:r>
    </w:p>
    <w:p>
      <w:r>
        <w:t>!( *!</w:t>
      </w:r>
    </w:p>
    <w:p>
      <w:r>
        <w:t>7 $!( &amp;% ;;! (&amp; $&amp;!# ! '% $! (!( &amp;7!'(</w:t>
      </w:r>
    </w:p>
    <w:p>
      <w:r>
        <w:t>6666666666) ;# &amp;</w:t>
      </w:r>
    </w:p>
    <w:p>
      <w:r>
        <w:t>J !#</w:t>
      </w:r>
    </w:p>
    <w:p>
      <w:r>
        <w:t>6666666666 %$!</w:t>
      </w:r>
    </w:p>
    <w:p>
      <w:r>
        <w:t>J'(</w:t>
      </w:r>
    </w:p>
    <w:p>
      <w:r>
        <w:t>(! ! % (! (&amp; ! %!( &amp; ! $#</w:t>
      </w:r>
    </w:p>
    <w:p>
      <w:r>
        <w:t>' &amp;! &gt;!</w:t>
      </w:r>
    </w:p>
    <w:p>
      <w:r>
        <w:t>$ &gt;! &amp;</w:t>
      </w:r>
    </w:p>
    <w:p>
      <w:r>
        <w:t>!)</w:t>
      </w:r>
    </w:p>
    <w:p>
      <w:r>
        <w:t>J!! ! &amp; ! ! &amp; !( ! # ;! &amp; $!( ! &amp; &amp;(&amp;# ' %$! !!;</w:t>
      </w:r>
    </w:p>
    <w:p>
      <w:r>
        <w:t>$ &amp; &amp;</w:t>
      </w:r>
    </w:p>
    <w:p>
      <w:r>
        <w:t>)</w:t>
      </w:r>
    </w:p>
    <w:p>
      <w:r>
        <w:t>! &gt; &amp;( ;#</w:t>
      </w:r>
    </w:p>
    <w:p>
      <w:r>
        <w:t>!! '% J!#</w:t>
      </w:r>
    </w:p>
    <w:p>
      <w:r>
        <w:t>$! G!</w:t>
      </w:r>
    </w:p>
    <w:p>
      <w:r>
        <w:t>$&amp;!) ;# ! !. @ &amp;!</w:t>
      </w:r>
    </w:p>
    <w:p>
      <w:r>
        <w:t>/0+1/1223 4 5/05 4 !!! &amp; P!</w:t>
      </w:r>
    </w:p>
    <w:p>
      <w:r>
        <w:t>*&amp; &amp; J !; !! %(!!</w:t>
      </w:r>
    </w:p>
    <w:p>
      <w:r>
        <w:t>)</w:t>
      </w:r>
    </w:p>
    <w:p>
      <w:r>
        <w:t>#</w:t>
      </w:r>
    </w:p>
    <w:p>
      <w:r>
        <w:t>6666666666 !! !(7 !</w:t>
      </w:r>
    </w:p>
    <w:p>
      <w:r>
        <w:t>! ! 7! '</w:t>
      </w:r>
    </w:p>
    <w:p>
      <w:r>
        <w:t>! &gt; *A' &amp;$! (!</w:t>
      </w:r>
    </w:p>
    <w:p>
      <w:r>
        <w:t>! 7 $!(</w:t>
      </w:r>
    </w:p>
    <w:p>
      <w:r>
        <w:t>G!</w:t>
      </w:r>
    </w:p>
    <w:p>
      <w:r>
        <w:t>$&amp;!)</w:t>
      </w:r>
    </w:p>
    <w:p>
      <w:r>
        <w:t>0+) 8 @$ 1223# %</w:t>
      </w:r>
    </w:p>
    <w:p>
      <w:r>
        <w:t>&amp;</w:t>
      </w:r>
    </w:p>
    <w:p>
      <w:r>
        <w:t>&amp;(</w:t>
      </w:r>
    </w:p>
    <w:p>
      <w:r>
        <w:t>!#</w:t>
      </w:r>
    </w:p>
    <w:p>
      <w:r>
        <w:t>'</w:t>
      </w:r>
    </w:p>
    <w:p>
      <w:r>
        <w:t>; (</w:t>
      </w:r>
    </w:p>
    <w:p>
      <w:r>
        <w:t>&amp;( !)</w:t>
      </w:r>
    </w:p>
    <w:p>
      <w:r>
        <w:t>!!! -</w:t>
      </w:r>
    </w:p>
    <w:p>
      <w:r>
        <w:t>!( (!(</w:t>
      </w:r>
    </w:p>
    <w:p>
      <w:r>
        <w:t>% ( %$!</w:t>
      </w:r>
    </w:p>
    <w:p>
      <w:r>
        <w:t>&amp; $ $&amp;!#</w:t>
      </w:r>
    </w:p>
    <w:p>
      <w:r>
        <w:t>' &amp;(! &amp; ! &amp;%J ! &amp; &amp;</w:t>
      </w:r>
    </w:p>
    <w:p>
      <w:r>
        <w:t>)</w:t>
      </w:r>
    </w:p>
    <w:p>
      <w:r>
        <w:t># %J ! &amp;</w:t>
      </w:r>
    </w:p>
    <w:p>
      <w:r>
        <w:t>6666666666 $! (!(</w:t>
      </w:r>
    </w:p>
    <w:p>
      <w:r>
        <w:t>6666666666 ' $! ! @!;( ! &gt;@!$(</w:t>
      </w:r>
    </w:p>
    <w:p>
      <w:r>
        <w:t>(!! &amp; %J ! &amp; )</w:t>
      </w:r>
    </w:p>
    <w:p>
      <w:r>
        <w:t>12) ! &amp; 1 ;($ 1223# % (</w:t>
      </w:r>
    </w:p>
    <w:p>
      <w:r>
        <w:t>! @!(</w:t>
      </w:r>
    </w:p>
    <w:p>
      <w:r>
        <w:t>! !! &amp;( . &amp; &gt; ! &amp;</w:t>
      </w:r>
    </w:p>
    <w:p>
      <w:r>
        <w:t># ! -</w:t>
      </w:r>
    </w:p>
    <w:p>
      <w:r>
        <w:t>! ! - %! &amp;% ! &amp;%$&amp;!( &gt;(</w:t>
      </w:r>
    </w:p>
    <w:p>
      <w:r>
        <w:t>!( &amp; ! $ &amp;%</w:t>
      </w:r>
    </w:p>
    <w:p>
      <w:r>
        <w:t>82 =) 9</w:t>
      </w:r>
    </w:p>
    <w:p>
      <w:r>
        <w:t>*A'# &amp;J ! (!! &amp;%J ! %!) #</w:t>
      </w:r>
    </w:p>
    <w:p>
      <w:r>
        <w:t>6666666666 ! 6666666666 (!!</w:t>
      </w:r>
    </w:p>
    <w:p>
      <w:r>
        <w:t>&amp;( &amp;</w:t>
      </w:r>
    </w:p>
    <w:p>
      <w:r>
        <w:t>!. $&amp;! &amp; ! &gt; &amp; % ()</w:t>
      </w:r>
    </w:p>
    <w:p>
      <w:r>
        <w:t>6666666666#</w:t>
      </w:r>
    </w:p>
    <w:p>
      <w:r>
        <w:t>!. @ &amp;! !!! &amp; P!</w:t>
      </w:r>
    </w:p>
    <w:p>
      <w:r>
        <w:t>!. $&amp;! &amp; ! &gt; (!! ! ) 9</w:t>
      </w:r>
    </w:p>
    <w:p>
      <w:r>
        <w:t>!#</w:t>
      </w:r>
    </w:p>
    <w:p>
      <w:r>
        <w:t>%* $!</w:t>
      </w:r>
    </w:p>
    <w:p>
      <w:r>
        <w:t>&amp; %( ! &amp; %$ &amp;</w:t>
      </w:r>
    </w:p>
    <w:p>
      <w:r>
        <w:t>6666666666# &amp;!</w:t>
      </w:r>
    </w:p>
    <w:p>
      <w:r>
        <w:t>$ &gt;! (!! ;;!</w:t>
      </w:r>
    </w:p>
    <w:p>
      <w:r>
        <w:t>!!</w:t>
      </w:r>
    </w:p>
    <w:p>
      <w:r>
        <w:t>&amp;!</w:t>
      </w:r>
    </w:p>
    <w:p>
      <w:r>
        <w:t>&amp;</w:t>
      </w:r>
    </w:p>
    <w:p>
      <w:r>
        <w:t>6666666666)</w:t>
      </w:r>
    </w:p>
    <w:p>
      <w:r>
        <w:t>#</w:t>
      </w:r>
    </w:p>
    <w:p>
      <w:r>
        <w:t>! &amp;'!</w:t>
      </w:r>
    </w:p>
    <w:p>
      <w:r>
        <w:t>@!</w:t>
      </w:r>
    </w:p>
    <w:p>
      <w:r>
        <w:t>&gt;</w:t>
      </w:r>
    </w:p>
    <w:p>
      <w:r>
        <w:t>! &amp;%J ! &amp;</w:t>
      </w:r>
    </w:p>
    <w:p>
      <w:r>
        <w:t>#</w:t>
      </w:r>
    </w:p>
    <w:p>
      <w:r>
        <w:t>!! '</w:t>
      </w:r>
    </w:p>
    <w:p>
      <w:r>
        <w:t>6666666666 %$!</w:t>
      </w:r>
    </w:p>
    <w:p>
      <w:r>
        <w:t>I)</w:t>
      </w:r>
    </w:p>
    <w:p>
      <w:r>
        <w:t>&gt;! (7! G! %$ &amp;</w:t>
      </w:r>
    </w:p>
    <w:p>
      <w:r>
        <w:t>6666666666)</w:t>
      </w:r>
    </w:p>
    <w:p>
      <w:r>
        <w:t>!! &gt;&amp; #</w:t>
      </w:r>
    </w:p>
    <w:p>
      <w:r>
        <w:t>! &amp;&amp;! -</w:t>
      </w:r>
    </w:p>
    <w:p>
      <w:r>
        <w:t>'</w:t>
      </w:r>
    </w:p>
    <w:p>
      <w:r>
        <w:t>' &amp;%J ! ! ! A(</w:t>
      </w:r>
    </w:p>
    <w:p>
      <w:r>
        <w:t>J ! ! ) 10) ($ &amp; 0+</w:t>
      </w:r>
    </w:p>
    <w:p>
      <w:r>
        <w:t>1223# %</w:t>
      </w:r>
    </w:p>
    <w:p>
      <w:r>
        <w:t>@! &amp; ) 9</w:t>
      </w:r>
    </w:p>
    <w:p>
      <w:r>
        <w:t>&gt; &amp; ((! &amp; &amp; # ! !! %J ! &amp;</w:t>
      </w:r>
    </w:p>
    <w:p>
      <w:r>
        <w:t>6666666666# % &amp;( ! ' %!!! -</w:t>
      </w:r>
    </w:p>
    <w:p>
      <w:r>
        <w:t>!( !</w:t>
      </w:r>
    </w:p>
    <w:p>
      <w:r>
        <w:t>! &gt; !</w:t>
      </w:r>
    </w:p>
    <w:p>
      <w:r>
        <w:t>% ( %(!!</w:t>
      </w:r>
    </w:p>
    <w:p>
      <w:r>
        <w:t>$&amp;!</w:t>
      </w:r>
    </w:p>
    <w:p>
      <w:r>
        <w:t>&amp;</w:t>
      </w:r>
    </w:p>
    <w:p>
      <w:r>
        <w:t>! &amp;</w:t>
      </w:r>
    </w:p>
    <w:p>
      <w:r>
        <w:t>@ &amp;)</w:t>
      </w:r>
    </w:p>
    <w:p>
      <w:r>
        <w:t>! &amp;</w:t>
      </w:r>
    </w:p>
    <w:p>
      <w:r>
        <w:t>6666666666 $! $ &gt;!# !! ! &amp; !</w:t>
      </w:r>
    </w:p>
    <w:p>
      <w:r>
        <w:t>((! '</w:t>
      </w:r>
    </w:p>
    <w:p>
      <w:r>
        <w:t>!* &amp; !#</w:t>
      </w:r>
    </w:p>
    <w:p>
      <w:r>
        <w:t>(!!</w:t>
      </w:r>
    </w:p>
    <w:p>
      <w:r>
        <w:t>&amp; ! &amp;!</w:t>
      </w:r>
    </w:p>
    <w:p>
      <w:r>
        <w:t>&amp;% )</w:t>
      </w:r>
    </w:p>
    <w:p>
      <w:r>
        <w:t># %J ! $! (&amp; &amp; . 7!( ! !( - %$!7! &amp;</w:t>
      </w:r>
    </w:p>
    <w:p>
      <w:r>
        <w:t>6666666666) 11) &amp;' &amp; 0+ $ 1223# % (</w:t>
      </w:r>
    </w:p>
    <w:p>
      <w:r>
        <w:t>&amp;'( '% !!!</w:t>
      </w:r>
    </w:p>
    <w:p>
      <w:r>
        <w:t>!</w:t>
      </w:r>
    </w:p>
    <w:p>
      <w:r>
        <w:t>' % ;! &amp;</w:t>
      </w:r>
    </w:p>
    <w:p>
      <w:r>
        <w:t>! &amp;%$&amp;!(# - $</w:t>
      </w:r>
    </w:p>
    <w:p>
      <w:r>
        <w:t>;! '</w:t>
      </w:r>
    </w:p>
    <w:p>
      <w:r>
        <w:t>&amp;7! &amp; ! &gt; !; &amp; J (!! $ &gt;&gt; !</w:t>
      </w:r>
    </w:p>
    <w:p>
      <w:r>
        <w:t>! &gt; 4G !!</w:t>
      </w:r>
    </w:p>
    <w:p>
      <w:r>
        <w:t>(7 # %&gt; &amp; &gt;&amp;!( *A! ' 7;!$#</w:t>
      </w:r>
    </w:p>
    <w:p>
      <w:r>
        <w:t>' %&gt; &amp; ! ! !'</w:t>
      </w:r>
    </w:p>
    <w:p>
      <w:r>
        <w:t>&amp; ;! 7' !&gt; &amp; ! %!$!( &amp; !!*) 9 #</w:t>
      </w:r>
    </w:p>
    <w:p>
      <w:r>
        <w:t>J!! &amp; ! &gt; A*' !! J &amp; # ' 7!</w:t>
      </w:r>
    </w:p>
    <w:p>
      <w:r>
        <w:t>! &gt; !; &amp; J)</w:t>
      </w:r>
    </w:p>
    <w:p>
      <w:r>
        <w:t>! (&amp;J &amp;(! ! %J! &amp;%</w:t>
      </w:r>
    </w:p>
    <w:p>
      <w:r>
        <w:t>/0+1/1223 4 ,/05 4 !A7 &gt; &gt;@!$( !</w:t>
      </w:r>
    </w:p>
    <w:p>
      <w:r>
        <w:t>! &gt; &amp;(7(( !; &amp; A $! G! &amp; J)</w:t>
      </w:r>
    </w:p>
    <w:p>
      <w:r>
        <w:t>6666666666 $! 4G '( '</w:t>
      </w:r>
    </w:p>
    <w:p>
      <w:r>
        <w:t>! &gt; &amp;(7(( !; J!! $! @</w:t>
      </w:r>
    </w:p>
    <w:p>
      <w:r>
        <w:t>I &amp;%( !!$</w:t>
      </w:r>
    </w:p>
    <w:p>
      <w:r>
        <w:t>'%</w:t>
      </w:r>
    </w:p>
    <w:p>
      <w:r>
        <w:t>! $'</w:t>
      </w:r>
    </w:p>
    <w:p>
      <w:r>
        <w:t>A&amp; 7;!; &amp;</w:t>
      </w:r>
    </w:p>
    <w:p>
      <w:r>
        <w:t>!$!( !# *</w:t>
      </w:r>
    </w:p>
    <w:p>
      <w:r>
        <w:t>;)</w:t>
      </w:r>
    </w:p>
    <w:p>
      <w:r>
        <w:t>#</w:t>
      </w:r>
    </w:p>
    <w:p>
      <w:r>
        <w:t>*!!7 A! (!!</w:t>
      </w:r>
    </w:p>
    <w:p>
      <w:r>
        <w:t>77!$ &amp; ! &gt; &amp;(7(( !; &amp;</w:t>
      </w:r>
    </w:p>
    <w:p>
      <w:r>
        <w:t>$)</w:t>
      </w:r>
    </w:p>
    <w:p>
      <w:r>
        <w:t>J !</w:t>
      </w:r>
    </w:p>
    <w:p>
      <w:r>
        <w:t>!!!</w:t>
      </w:r>
    </w:p>
    <w:p>
      <w:r>
        <w:t>(!( &amp; &amp; &amp; % ( !</w:t>
      </w:r>
    </w:p>
    <w:p>
      <w:r>
        <w:t>* $!</w:t>
      </w:r>
    </w:p>
    <w:p>
      <w:r>
        <w:t>&amp; ( ' %(!! &gt;</w:t>
      </w:r>
    </w:p>
    <w:p>
      <w:r>
        <w:t>&amp; ' $! @' - ;&amp;(</w:t>
      </w:r>
    </w:p>
    <w:p>
      <w:r>
        <w:t>(&amp;! &amp;</w:t>
      </w:r>
    </w:p>
    <w:p>
      <w:r>
        <w:t>!( &amp; ! $ &amp; % () ;#</w:t>
      </w:r>
    </w:p>
    <w:p>
      <w:r>
        <w:t>!A7 *A! ' @!;! -</w:t>
      </w:r>
    </w:p>
    <w:p>
      <w:r>
        <w:t>$&amp;!( !)</w:t>
      </w:r>
    </w:p>
    <w:p>
      <w:r>
        <w:t>;;!#</w:t>
      </w:r>
    </w:p>
    <w:p>
      <w:r>
        <w:t>J!!</w:t>
      </w:r>
    </w:p>
    <w:p>
      <w:r>
        <w:t>! &gt;</w:t>
      </w:r>
    </w:p>
    <w:p>
      <w:r>
        <w:t>7 $</w:t>
      </w:r>
    </w:p>
    <w:p>
      <w:r>
        <w:t>(!#</w:t>
      </w:r>
    </w:p>
    <w:p>
      <w:r>
        <w:t>$&amp;! &amp; ;K ! '% (!! ()</w:t>
      </w:r>
    </w:p>
    <w:p>
      <w:r>
        <w:t>! &gt; &amp;$! &amp;.</w:t>
      </w:r>
    </w:p>
    <w:p>
      <w:r>
        <w:t>G! &amp;( (</w:t>
      </w:r>
    </w:p>
    <w:p>
      <w:r>
        <w:t>&gt;&amp;!( *A! ' 7 $)</w:t>
      </w:r>
    </w:p>
    <w:p>
      <w:r>
        <w:t>1C) (' &amp; 0,</w:t>
      </w:r>
    </w:p>
    <w:p>
      <w:r>
        <w:t>1223# %</w:t>
      </w:r>
    </w:p>
    <w:p>
      <w:r>
        <w:t>!( &amp;</w:t>
      </w:r>
    </w:p>
    <w:p>
      <w:r>
        <w:t>! &amp;'( '</w:t>
      </w:r>
    </w:p>
    <w:p>
      <w:r>
        <w:t>&amp; (!!</w:t>
      </w:r>
    </w:p>
    <w:p>
      <w:r>
        <w:t>((! &gt;@!; '</w:t>
      </w:r>
    </w:p>
    <w:p>
      <w:r>
        <w:t>$! !!</w:t>
      </w:r>
    </w:p>
    <w:p>
      <w:r>
        <w:t>$ (&amp; &gt;@!$) ! ((! &amp;$! G! 7( &amp; ! &gt; A*'</w:t>
      </w:r>
    </w:p>
    <w:p>
      <w:r>
        <w:t>*A'</w:t>
      </w:r>
    </w:p>
    <w:p>
      <w:r>
        <w:t>(!! $&amp;!</w:t>
      </w:r>
    </w:p>
    <w:p>
      <w:r>
        <w:t>(&amp;#</w:t>
      </w:r>
    </w:p>
    <w:p>
      <w:r>
        <w:t>' %(!!</w:t>
      </w:r>
    </w:p>
    <w:p>
      <w:r>
        <w:t>%.) 13) . $ ! !! ( ! -</w:t>
      </w:r>
    </w:p>
    <w:p>
      <w:r>
        <w:t>!#</w:t>
      </w:r>
    </w:p>
    <w:p>
      <w:r>
        <w:t>&gt; &amp; (</w:t>
      </w:r>
    </w:p>
    <w:p>
      <w:r>
        <w:t>7 &amp;(</w:t>
      </w:r>
    </w:p>
    <w:p>
      <w:r>
        <w:t>- @7 )</w:t>
      </w:r>
    </w:p>
    <w:p>
      <w:r>
        <w:t>")</w:t>
      </w:r>
    </w:p>
    <w:p>
      <w:r>
        <w:t>0)</w:t>
      </w:r>
    </w:p>
    <w:p>
      <w:r>
        <w:t>7$</w:t>
      </w:r>
    </w:p>
    <w:p>
      <w:r>
        <w:t>% 7! @&amp; DF</w:t>
      </w:r>
    </w:p>
    <w:p>
      <w:r>
        <w:t>(!( &amp;;( !</w:t>
      </w:r>
    </w:p>
    <w:p>
      <w:r>
        <w:t>!!(# &amp;.</w:t>
      </w:r>
    </w:p>
    <w:p>
      <w:r>
        <w:t>0 O! 122C#</w:t>
      </w:r>
    </w:p>
    <w:p>
      <w:r>
        <w:t>&gt; ! &amp;</w:t>
      </w:r>
    </w:p>
    <w:p>
      <w:r>
        <w:t># ( &amp; 8 @7# &amp;!</w:t>
      </w:r>
    </w:p>
    <w:p>
      <w:r>
        <w:t>(&amp;! !</w:t>
      </w:r>
    </w:p>
    <w:p>
      <w:r>
        <w:t>$4 (&amp;!# 8 (! ! 05 @7</w:t>
      </w:r>
    </w:p>
    <w:p>
      <w:r>
        <w:t>D !) 0 !)</w:t>
      </w:r>
    </w:p>
    <w:p>
      <w:r>
        <w:t>! 85</w:t>
      </w:r>
    </w:p>
    <w:p>
      <w:r>
        <w:t>F)</w:t>
      </w:r>
    </w:p>
    <w:p>
      <w:r>
        <w:t>9! - %! &amp; %(! &amp; 05 @7 #</w:t>
      </w:r>
    </w:p>
    <w:p>
      <w:r>
        <w:t>&gt; ;(&amp;(</w:t>
      </w:r>
    </w:p>
    <w:p>
      <w:r>
        <w:t>1, @$ 1223 D Q 0C2</w:t>
      </w:r>
    </w:p>
    <w:p>
      <w:r>
        <w:t>025F#</w:t>
      </w:r>
    </w:p>
    <w:p>
      <w:r>
        <w:t>&amp;</w:t>
      </w:r>
    </w:p>
    <w:p>
      <w:r>
        <w:t>7$</w:t>
      </w:r>
    </w:p>
    <w:p>
      <w:r>
        <w:t>&amp;!(#</w:t>
      </w:r>
    </w:p>
    <w:p>
      <w:r>
        <w:t>0C ;($ #</w:t>
      </w:r>
    </w:p>
    <w:p>
      <w:r>
        <w:t>&amp;! ! ! 7! !!!</w:t>
      </w:r>
    </w:p>
    <w:p>
      <w:r>
        <w:t>&gt; ! &amp;</w:t>
      </w:r>
    </w:p>
    <w:p>
      <w:r>
        <w:t>&amp; (7</w:t>
      </w:r>
    </w:p>
    <w:p>
      <w:r>
        <w:t>- ! @7 !! # # &amp; %!!! &amp; %(! &amp; $J @7 ) 1)</w:t>
      </w:r>
    </w:p>
    <w:p>
      <w:r>
        <w:t>;(&amp;(</w:t>
      </w:r>
    </w:p>
    <w:p>
      <w:r>
        <w:t>! 7(( &amp; &amp; ! &amp;</w:t>
      </w:r>
    </w:p>
    <w:p>
      <w:r>
        <w:t>&amp; 5 !&gt; 1222 D4 . E F ! ! (</w:t>
      </w:r>
    </w:p>
    <w:p>
      <w:r>
        <w:t>$7</w:t>
      </w:r>
    </w:p>
    <w:p>
      <w:r>
        <w:t>0 @$ 122C ! P!</w:t>
      </w:r>
    </w:p>
    <w:p>
      <w:r>
        <w:t>&amp;;! &amp; &gt; &amp;! (7 &amp;</w:t>
      </w:r>
    </w:p>
    <w:p>
      <w:r>
        <w:t>&amp; &amp; % 4</w:t>
      </w:r>
    </w:p>
    <w:p>
      <w:r>
        <w:t>/0+1/1223 4 :/05 4 $&amp;!()</w:t>
      </w:r>
    </w:p>
    <w:p>
      <w:r>
        <w:t>&amp;%. ! !!; (7</w:t>
      </w:r>
    </w:p>
    <w:p>
      <w:r>
        <w:t>&amp;!</w:t>
      </w:r>
    </w:p>
    <w:p>
      <w:r>
        <w:t>$7 @'% C0 &amp;(&gt; 1221#</w:t>
      </w:r>
    </w:p>
    <w:p>
      <w:r>
        <w:t>(7 &amp;</w:t>
      </w:r>
    </w:p>
    <w:p>
      <w:r>
        <w:t>'#</w:t>
      </w:r>
    </w:p>
    <w:p>
      <w:r>
        <w:t>&amp; A7! &amp; .7 &amp; &amp; !#</w:t>
      </w:r>
    </w:p>
    <w:p>
      <w:r>
        <w:t>(7! &gt; !</w:t>
      </w:r>
    </w:p>
    <w:p>
      <w:r>
        <w:t>' (!!</w:t>
      </w:r>
    </w:p>
    <w:p>
      <w:r>
        <w:t>$7</w:t>
      </w:r>
    </w:p>
    <w:p>
      <w:r>
        <w:t>&amp;</w:t>
      </w:r>
    </w:p>
    <w:p>
      <w:r>
        <w:t>(! &amp; %(!! &amp; ;! ' &amp;! G! (( @ &amp;'!</w:t>
      </w:r>
    </w:p>
    <w:p>
      <w:r>
        <w:t>'</w:t>
      </w:r>
    </w:p>
    <w:p>
      <w:r>
        <w:t>&amp; (' @ &amp;' D Q 01,</w:t>
      </w:r>
    </w:p>
    <w:p>
      <w:r>
        <w:t>35,# &amp;) 0 N</w:t>
      </w:r>
    </w:p>
    <w:p>
      <w:r>
        <w:rPr>
          <w:b/>
        </w:rPr>
        <w:t>E. 015</w:t>
      </w:r>
    </w:p>
    <w:p>
      <w:r>
        <w:t>055F)</w:t>
      </w:r>
    </w:p>
    <w:p>
      <w:r>
        <w:t>!. &amp; (&amp; !!;#</w:t>
      </w:r>
    </w:p>
    <w:p>
      <w:r>
        <w:t>&amp;! &amp;</w:t>
      </w:r>
    </w:p>
    <w:p>
      <w:r>
        <w:t>%'! - !</w:t>
      </w:r>
    </w:p>
    <w:p>
      <w:r>
        <w:t>&amp;.</w:t>
      </w:r>
    </w:p>
    <w:p>
      <w:r>
        <w:t>! (</w:t>
      </w:r>
    </w:p>
    <w:p>
      <w:r>
        <w:t>$7 ) C) (( &amp;</w:t>
      </w:r>
    </w:p>
    <w:p>
      <w:r>
        <w:t>; ! &amp;( (</w:t>
      </w:r>
    </w:p>
    <w:p>
      <w:r>
        <w:t>#</w:t>
      </w:r>
    </w:p>
    <w:p>
      <w:r>
        <w:t>(!</w:t>
      </w:r>
    </w:p>
    <w:p>
      <w:r>
        <w:t>! $&gt;#</w:t>
      </w:r>
    </w:p>
    <w:p>
      <w:r>
        <w:t>$ ! &amp; !) 85 ) 3) 9 % !) 3 ) 0 # %$&amp;!(</w:t>
      </w:r>
    </w:p>
    <w:p>
      <w:r>
        <w:t>&amp;</w:t>
      </w:r>
    </w:p>
    <w:p>
      <w:r>
        <w:t>(!</w:t>
      </w:r>
    </w:p>
    <w:p>
      <w:r>
        <w:t>!</w:t>
      </w:r>
    </w:p>
    <w:p>
      <w:r>
        <w:t>&amp;! &amp;</w:t>
      </w:r>
    </w:p>
    <w:p>
      <w:r>
        <w:t>!( &amp; 7# (( !</w:t>
      </w:r>
    </w:p>
    <w:p>
      <w:r>
        <w:t>&amp; 7 &amp; (# ' (! &amp;% !!! -</w:t>
      </w:r>
    </w:p>
    <w:p>
      <w:r>
        <w:t>!( A*'#</w:t>
      </w:r>
    </w:p>
    <w:p>
      <w:r>
        <w:t>! $! &amp;% ; !( 7(!# &amp;% &amp;</w:t>
      </w:r>
    </w:p>
    <w:p>
      <w:r>
        <w:t>&amp;% &amp;!) %( 1 ( ' %$&amp;!( ! (!( $ &amp;. '% !#</w:t>
      </w:r>
    </w:p>
    <w:p>
      <w:r>
        <w:t>! !</w:t>
      </w:r>
    </w:p>
    <w:p>
      <w:r>
        <w:t>7 $!(#</w:t>
      </w:r>
    </w:p>
    <w:p>
      <w:r>
        <w:t>- $ &amp; ! J !! ! !</w:t>
      </w:r>
    </w:p>
    <w:p>
      <w:r>
        <w:t>&amp;( !)</w:t>
      </w:r>
    </w:p>
    <w:p>
      <w:r>
        <w:t>&amp; ! -</w:t>
      </w:r>
    </w:p>
    <w:p>
      <w:r>
        <w:t>! ! &amp;(! (</w:t>
      </w:r>
    </w:p>
    <w:p>
      <w:r>
        <w:t>% !) 1: ) 0</w:t>
      </w:r>
    </w:p>
    <w:p>
      <w:r>
        <w:t>' &amp; ' % (</w:t>
      </w:r>
    </w:p>
    <w:p>
      <w:r>
        <w:t>&amp; ! -</w:t>
      </w:r>
    </w:p>
    <w:p>
      <w:r>
        <w:t>! % ! $&amp; - 32</w:t>
      </w:r>
    </w:p>
    <w:p>
      <w:r>
        <w:t>!</w:t>
      </w:r>
    </w:p>
    <w:p>
      <w:r>
        <w:t>)</w:t>
      </w:r>
    </w:p>
    <w:p>
      <w:r>
        <w:t>! ! !.</w:t>
      </w:r>
    </w:p>
    <w:p>
      <w:r>
        <w:t>$&amp;!( &amp; 55 1/C =</w:t>
      </w:r>
    </w:p>
    <w:p>
      <w:r>
        <w:t>#</w:t>
      </w:r>
    </w:p>
    <w:p>
      <w:r>
        <w:t>! &amp;% &amp;</w:t>
      </w:r>
    </w:p>
    <w:p>
      <w:r>
        <w:t>$&amp;!( &amp; 82 =</w:t>
      </w:r>
    </w:p>
    <w:p>
      <w:r>
        <w:t>! &amp;% ' !</w:t>
      </w:r>
    </w:p>
    <w:p>
      <w:r>
        <w:t>$&amp;!( &amp; 32 =</w:t>
      </w:r>
    </w:p>
    <w:p>
      <w:r>
        <w:t>#</w:t>
      </w:r>
    </w:p>
    <w:p>
      <w:r>
        <w:t>$ ! &amp; &amp;J. () 8) ' $ !</w:t>
      </w:r>
    </w:p>
    <w:p>
      <w:r>
        <w:t>% 4$&amp;!( ! &amp;! &amp; ! - &amp; !! ! &gt;(</w:t>
      </w:r>
    </w:p>
    <w:p>
      <w:r>
        <w:t>&amp; ;! (&amp;J)</w:t>
      </w:r>
    </w:p>
    <w:p>
      <w:r>
        <w:t>@7 &amp; '! @ &amp;' '</w:t>
      </w:r>
    </w:p>
    <w:p>
      <w:r>
        <w:t>!#</w:t>
      </w:r>
    </w:p>
    <w:p>
      <w:r>
        <w:t>7 &amp;% !</w:t>
      </w:r>
    </w:p>
    <w:p>
      <w:r>
        <w:t>@7 &amp;</w:t>
      </w:r>
    </w:p>
    <w:p>
      <w:r>
        <w:t>&amp;$! &amp;.</w:t>
      </w:r>
    </w:p>
    <w:p>
      <w:r>
        <w:t>&gt;</w:t>
      </w:r>
    </w:p>
    <w:p>
      <w:r>
        <w:t>&amp; &amp;! ' ! (!&gt; !!</w:t>
      </w:r>
    </w:p>
    <w:p>
      <w:r>
        <w:t>&amp; (&amp; D Q 011</w:t>
      </w:r>
    </w:p>
    <w:p>
      <w:r>
        <w:t>08:F)</w:t>
      </w:r>
    </w:p>
    <w:p>
      <w:r>
        <w:t>$!</w:t>
      </w:r>
    </w:p>
    <w:p>
      <w:r>
        <w:t>&gt;</w:t>
      </w:r>
    </w:p>
    <w:p>
      <w:r>
        <w:t>! &amp;&amp;(</w:t>
      </w:r>
    </w:p>
    <w:p>
      <w:r>
        <w:t>%;;</w:t>
      </w:r>
    </w:p>
    <w:p>
      <w:r>
        <w:t>J (&amp; ! !!#</w:t>
      </w:r>
    </w:p>
    <w:p>
      <w:r>
        <w:t>J ! &amp; (! J!( !</w:t>
      </w:r>
    </w:p>
    <w:p>
      <w:r>
        <w:t>J !'(</w:t>
      </w:r>
    </w:p>
    <w:p>
      <w:r>
        <w:t>! &amp;%&gt; $! (( - ! ;;! D !) 5+ ) 1 ! ,1&gt; &amp; .7!</w:t>
      </w:r>
    </w:p>
    <w:p>
      <w:r>
        <w:t>% 4$&amp;!( &amp; 0, @$ 0+50 4 F)</w:t>
      </w:r>
    </w:p>
    <w:p>
      <w:r>
        <w:t>&amp; &amp; %($! &amp; %$&amp;!(#</w:t>
      </w:r>
    </w:p>
    <w:p>
      <w:r>
        <w:t>!HA &amp; (&amp; ! - !</w:t>
      </w:r>
    </w:p>
    <w:p>
      <w:r>
        <w:t>@7!</w:t>
      </w:r>
    </w:p>
    <w:p>
      <w:r>
        <w:t>%(!! &amp; !( ! - &amp;' &amp; '</w:t>
      </w:r>
    </w:p>
    <w:p>
      <w:r>
        <w:t>!</w:t>
      </w:r>
    </w:p>
    <w:p>
      <w:r>
        <w:t>' !$!( % ( ! &gt; &amp; ! $ )</w:t>
      </w:r>
    </w:p>
    <w:p>
      <w:r>
        <w:t>! #</w:t>
      </w:r>
    </w:p>
    <w:p>
      <w:r>
        <w:t>&amp;( (&amp; !!!</w:t>
      </w:r>
    </w:p>
    <w:p>
      <w:r>
        <w:t>((! !</w:t>
      </w:r>
    </w:p>
    <w:p>
      <w:r>
        <w:t>&amp;(! ' ! $J</w:t>
      </w:r>
    </w:p>
    <w:p>
      <w:r>
        <w:t>! # &gt;!# J7 &amp; % ( D Q</w:t>
      </w:r>
    </w:p>
    <w:p>
      <w:r>
        <w:rPr>
          <w:b/>
        </w:rPr>
        <w:t>E. 018</w:t>
      </w:r>
    </w:p>
    <w:p>
      <w:r>
        <w:t>C81 &amp;) C !</w:t>
      </w:r>
    </w:p>
    <w:p>
      <w:r>
        <w:t>(;( N 9 1220 ) 02: N Q</w:t>
      </w:r>
    </w:p>
    <w:p>
      <w:r>
        <w:t>&gt;( &amp; + $ 1221</w:t>
      </w:r>
    </w:p>
    <w:p>
      <w:r>
        <w:t>C,+/20F) 5)</w:t>
      </w:r>
    </w:p>
    <w:p>
      <w:r>
        <w:t>!!! -</w:t>
      </w:r>
    </w:p>
    <w:p>
      <w:r>
        <w:t>!( *A'# ' $!#</w:t>
      </w:r>
    </w:p>
    <w:p>
      <w:r>
        <w:t>!!! A*'# $'</w:t>
      </w:r>
    </w:p>
    <w:p>
      <w:r>
        <w:t>$&amp;!(</w:t>
      </w:r>
    </w:p>
    <w:p>
      <w:r>
        <w:t>&amp; R !) 3 ) 0 #</w:t>
      </w:r>
    </w:p>
    <w:p>
      <w:r>
        <w:t>&amp;! ! 4 - !</w:t>
      </w:r>
    </w:p>
    <w:p>
      <w:r>
        <w:t>&amp; ! ! &amp;! 4</w:t>
      </w:r>
    </w:p>
    <w:p>
      <w:r>
        <w:t>*A' ' ('$! - &amp; &amp;)</w:t>
      </w:r>
    </w:p>
    <w:p>
      <w:r>
        <w:t>&amp;.</w:t>
      </w:r>
    </w:p>
    <w:p>
      <w:r>
        <w:t>&amp; (' &amp;R (!! *A' &amp;;# &amp;</w:t>
      </w:r>
    </w:p>
    <w:p>
      <w:r>
        <w:t>&amp; ;;! - &amp;</w:t>
      </w:r>
    </w:p>
    <w:p>
      <w:r>
        <w:t>A 7</w:t>
      </w:r>
    </w:p>
    <w:p>
      <w:r>
        <w:t>R 4$&amp;!(#</w:t>
      </w:r>
    </w:p>
    <w:p>
      <w:r>
        <w:t>&amp;! &amp;</w:t>
      </w:r>
    </w:p>
    <w:p>
      <w:r>
        <w:t>!( &amp; 7 ' R ( ! GA</w:t>
      </w:r>
    </w:p>
    <w:p>
      <w:r>
        <w:t>;! $ &amp; &gt; $!(N</w:t>
      </w:r>
    </w:p>
    <w:p>
      <w:r>
        <w:t>&amp;</w:t>
      </w:r>
    </w:p>
    <w:p>
      <w:r>
        <w:t>' ! J7&gt; &amp;!</w:t>
      </w:r>
    </w:p>
    <w:p>
      <w:r>
        <w:t>/0+1/1223 4 02/05 4 G! &amp;(! (</w:t>
      </w:r>
    </w:p>
    <w:p>
      <w:r>
        <w:t>&gt;@!$! ' &gt; D Q</w:t>
      </w:r>
    </w:p>
    <w:p>
      <w:r>
        <w:rPr>
          <w:b/>
        </w:rPr>
        <w:t>E. 021</w:t>
      </w:r>
    </w:p>
    <w:p>
      <w:r>
        <w:t>058N 9 1220 ) 113 $) &amp;) 1&gt; !</w:t>
      </w:r>
    </w:p>
    <w:p>
      <w:r>
        <w:t>(;( N G! ) (!(# &amp;) 1)1)C !</w:t>
      </w:r>
    </w:p>
    <w:p>
      <w:r>
        <w:t>G! !(N $ (7! Q 01,</w:t>
      </w:r>
    </w:p>
    <w:p>
      <w:r>
        <w:t>1+:F) &amp;&gt; ! &amp; &amp;</w:t>
      </w:r>
    </w:p>
    <w:p>
      <w:r>
        <w:t>J!#</w:t>
      </w:r>
    </w:p>
    <w:p>
      <w:r>
        <w:t>!.</w:t>
      </w:r>
    </w:p>
    <w:p>
      <w:r>
        <w:t>J7&gt; &amp;R ;; ! &amp; $!(</w:t>
      </w:r>
    </w:p>
    <w:p>
      <w:r>
        <w:t>$ &amp; !</w:t>
      </w:r>
    </w:p>
    <w:p>
      <w:r>
        <w:t>&amp; ! &amp;</w:t>
      </w:r>
    </w:p>
    <w:p>
      <w:r>
        <w:t>(!(7 ! &amp;</w:t>
      </w:r>
    </w:p>
    <w:p>
      <w:r>
        <w:t>&amp; ! $ # &amp; A' # !</w:t>
      </w:r>
    </w:p>
    <w:p>
      <w:r>
        <w:t>( ;! &amp;R &gt;&amp;!( *A! ' &amp;R !( ! &amp;R &amp; ( !!# !</w:t>
      </w:r>
    </w:p>
    <w:p>
      <w:r>
        <w:t>&amp;R! !. (!!</w:t>
      </w:r>
    </w:p>
    <w:p>
      <w:r>
        <w:t>! !!( ! !)</w:t>
      </w:r>
    </w:p>
    <w:p>
      <w:r>
        <w:t>D0F &amp; ;;!</w:t>
      </w:r>
    </w:p>
    <w:p>
      <w:r>
        <w:t>A '</w:t>
      </w:r>
    </w:p>
    <w:p>
      <w:r>
        <w:t>&amp;R</w:t>
      </w:r>
    </w:p>
    <w:p>
      <w:r>
        <w:t>&amp;; R(!&amp;!</w:t>
      </w:r>
    </w:p>
    <w:p>
      <w:r>
        <w:t>(</w:t>
      </w:r>
    </w:p>
    <w:p>
      <w:r>
        <w:t>( &amp; &gt;# D1F &amp;R ! &amp;R!(7 !</w:t>
      </w:r>
    </w:p>
    <w:p>
      <w:r>
        <w:t>&amp; !!</w:t>
      </w:r>
    </w:p>
    <w:p>
      <w:r>
        <w:t>;!! &amp;</w:t>
      </w:r>
    </w:p>
    <w:p>
      <w:r>
        <w:t>$# DCF &amp;R (!! *A' !(#</w:t>
      </w:r>
    </w:p>
    <w:p>
      <w:r>
        <w:t>($! &gt;</w:t>
      </w:r>
    </w:p>
    <w:p>
      <w:r>
        <w:t>!A( !'# '! !(! R(A !</w:t>
      </w:r>
    </w:p>
    <w:p>
      <w:r>
        <w:t>&gt;( ! &amp;</w:t>
      </w:r>
    </w:p>
    <w:p>
      <w:r>
        <w:t>&amp; (! &amp; ;! *A' D ;!</w:t>
      </w:r>
    </w:p>
    <w:p>
      <w:r>
        <w:t>! ( &amp;</w:t>
      </w:r>
    </w:p>
    <w:p>
      <w:r>
        <w:t>&amp;F#</w:t>
      </w:r>
    </w:p>
    <w:p>
      <w:r>
        <w:t>; D3F</w:t>
      </w:r>
    </w:p>
    <w:p>
      <w:r>
        <w:t>/0+1/1223 4 00/05 4 &amp; R(A &amp; ! !! &gt;!</w:t>
      </w:r>
    </w:p>
    <w:p>
      <w:r>
        <w:t>!! ; J .7 &amp; R ! ! &amp;</w:t>
      </w:r>
    </w:p>
    <w:p>
      <w:r>
        <w:t>&amp; (A&gt;!!#</w:t>
      </w:r>
    </w:p>
    <w:p>
      <w:r>
        <w:t>&amp;(! &amp;</w:t>
      </w:r>
    </w:p>
    <w:p>
      <w:r>
        <w:t>!$! ! &amp; ;; ! &amp;</w:t>
      </w:r>
    </w:p>
    <w:p>
      <w:r>
        <w:t>(</w:t>
      </w:r>
    </w:p>
    <w:p>
      <w:r>
        <w:t>!</w:t>
      </w:r>
    </w:p>
    <w:p>
      <w:r>
        <w:t>;;! &amp; ! &gt; !; &amp; J D9 1222 ) 088 &amp;) 1N G! ) (!(# &amp;) 1)1)C</w:t>
      </w:r>
    </w:p>
    <w:p>
      <w:r>
        <w:t>;F) .</w:t>
      </w:r>
    </w:p>
    <w:p>
      <w:r>
        <w:t>'R R&gt; &amp; (!!</w:t>
      </w:r>
    </w:p>
    <w:p>
      <w:r>
        <w:t>!'</w:t>
      </w:r>
    </w:p>
    <w:p>
      <w:r>
        <w:t>&amp;7! &amp; ! &gt; !; &amp; J</w:t>
      </w:r>
    </w:p>
    <w:p>
      <w:r>
        <w:t>;;!</w:t>
      </w:r>
    </w:p>
    <w:p>
      <w:r>
        <w:t>@!;</w:t>
      </w:r>
    </w:p>
    <w:p>
      <w:r>
        <w:t>&amp; ! - &amp; !! &amp;R #</w:t>
      </w:r>
    </w:p>
    <w:p>
      <w:r>
        <w:t>&gt; - RJ ! *A! # &amp;</w:t>
      </w:r>
    </w:p>
    <w:p>
      <w:r>
        <w:t>&amp; 7 &amp;</w:t>
      </w:r>
    </w:p>
    <w:p>
      <w:r>
        <w:t>J# &amp;R&amp;' - R&amp;! ! D!</w:t>
      </w:r>
    </w:p>
    <w:p>
      <w:r>
        <w:t>@7</w:t>
      </w:r>
    </w:p>
    <w:p>
      <w:r>
        <w:t>&amp; !7F</w:t>
      </w:r>
    </w:p>
    <w:p>
      <w:r>
        <w:t>! &amp; '</w:t>
      </w:r>
    </w:p>
    <w:p>
      <w:r>
        <w:t>( &amp; &amp;</w:t>
      </w:r>
    </w:p>
    <w:p>
      <w:r>
        <w:t>*A' ' 4</w:t>
      </w:r>
    </w:p>
    <w:p>
      <w:r>
        <w:t>(7 &amp; (7! J !. !( 4&amp; 4</w:t>
      </w:r>
    </w:p>
    <w:p>
      <w:r>
        <w:t>!!! &amp; !</w:t>
      </w:r>
    </w:p>
    <w:p>
      <w:r>
        <w:t>&amp; )</w:t>
      </w:r>
    </w:p>
    <w:p>
      <w:r>
        <w:t>R7!</w:t>
      </w:r>
    </w:p>
    <w:p>
      <w:r>
        <w:t>&amp;R(!&gt; &amp; . &gt;@!$ # ! ! &amp;</w:t>
      </w:r>
    </w:p>
    <w:p>
      <w:r>
        <w:t>!!! *A'# R ( ! J</w:t>
      </w:r>
    </w:p>
    <w:p>
      <w:r>
        <w:t>!$!(</w:t>
      </w:r>
    </w:p>
    <w:p>
      <w:r>
        <w:t>A( &amp; ! $# 7 (</w:t>
      </w:r>
    </w:p>
    <w:p>
      <w:r>
        <w:t>&amp; 'R ! D;) G! ) (!( &amp;) 1)1)3) !</w:t>
      </w:r>
    </w:p>
    <w:p>
      <w:r>
        <w:t>G! !(F)</w:t>
      </w:r>
    </w:p>
    <w:p>
      <w:r>
        <w:t>&amp; ! (&amp;</w:t>
      </w:r>
    </w:p>
    <w:p>
      <w:r>
        <w:t>!( *A' !</w:t>
      </w:r>
    </w:p>
    <w:p>
      <w:r>
        <w:t>&amp;! &amp; R ( !!!</w:t>
      </w:r>
    </w:p>
    <w:p>
      <w:r>
        <w:t>&gt; &amp;&gt;</w:t>
      </w:r>
    </w:p>
    <w:p>
      <w:r>
        <w:t>! A</w:t>
      </w:r>
    </w:p>
    <w:p>
      <w:r>
        <w:t>'! D@ &amp;'F &amp; $</w:t>
      </w:r>
    </w:p>
    <w:p>
      <w:r>
        <w:t>! &amp; '</w:t>
      </w:r>
    </w:p>
    <w:p>
      <w:r>
        <w:t>! J7 &amp; 4 'R !!</w:t>
      </w:r>
    </w:p>
    <w:p>
      <w:r>
        <w:t>$ !!</w:t>
      </w:r>
    </w:p>
    <w:p>
      <w:r>
        <w:t>$!(</w:t>
      </w:r>
    </w:p>
    <w:p>
      <w:r>
        <w:t>!</w:t>
      </w:r>
    </w:p>
    <w:p>
      <w:r>
        <w:t>&amp; ! (!(7</w:t>
      </w:r>
    </w:p>
    <w:p>
      <w:r>
        <w:t>&amp; &amp; ! $)</w:t>
      </w:r>
    </w:p>
    <w:p>
      <w:r>
        <w:t>&amp; &amp;</w:t>
      </w:r>
    </w:p>
    <w:p>
      <w:r>
        <w:t>&gt; (! &amp;!</w:t>
      </w:r>
    </w:p>
    <w:p>
      <w:r>
        <w:t>&amp;! D !) 32 Q</w:t>
      </w:r>
    </w:p>
    <w:p>
      <w:r>
        <w:t>$ R !) 0+ N !) +8 ) 1</w:t>
      </w:r>
    </w:p>
    <w:p>
      <w:r>
        <w:t>$ 00C ! 0C1 N 9 1220 ) 02: &amp;) CF# R&amp;! ! !</w:t>
      </w:r>
    </w:p>
    <w:p>
      <w:r>
        <w:t>@7 D</w:t>
      </w:r>
    </w:p>
    <w:p>
      <w:r>
        <w:t>&amp; !7F</w:t>
      </w:r>
    </w:p>
    <w:p>
      <w:r>
        <w:t>!</w:t>
      </w:r>
    </w:p>
    <w:p>
      <w:r>
        <w:t>7</w:t>
      </w:r>
    </w:p>
    <w:p>
      <w:r>
        <w:t>!!! &amp; ;! &amp; (&amp;#</w:t>
      </w:r>
    </w:p>
    <w:p>
      <w:r>
        <w:t>;</w:t>
      </w:r>
    </w:p>
    <w:p>
      <w:r>
        <w:t>!! !</w:t>
      </w:r>
    </w:p>
    <w:p>
      <w:r>
        <w:t>(&amp; !$ -</w:t>
      </w:r>
    </w:p>
    <w:p>
      <w:r>
        <w:t>!( D (&amp;F &amp; ! $#</w:t>
      </w:r>
    </w:p>
    <w:p>
      <w:r>
        <w:t>(&amp; -</w:t>
      </w:r>
    </w:p>
    <w:p>
      <w:r>
        <w:t>J (&gt; &amp;</w:t>
      </w:r>
    </w:p>
    <w:p>
      <w:r>
        <w:t>! &amp; ! &amp; $ &amp; &amp; ! &amp;</w:t>
      </w:r>
    </w:p>
    <w:p>
      <w:r>
        <w:t>)</w:t>
      </w:r>
    </w:p>
    <w:p>
      <w:r>
        <w:t>R</w:t>
      </w:r>
    </w:p>
    <w:p>
      <w:r>
        <w:t>! ' RJ ! !!!</w:t>
      </w:r>
    </w:p>
    <w:p>
      <w:r>
        <w:t>!! &amp;</w:t>
      </w:r>
    </w:p>
    <w:p>
      <w:r>
        <w:t>!( &amp; ! $ ;&amp;( '!</w:t>
      </w:r>
    </w:p>
    <w:p>
      <w:r>
        <w:t>&amp;7! &amp; ! &gt; !; &amp; J)</w:t>
      </w:r>
    </w:p>
    <w:p>
      <w:r>
        <w:t>! #</w:t>
      </w:r>
    </w:p>
    <w:p>
      <w:r>
        <w:t>!! J ! !( &amp;! !$ ! @&amp; &amp;RJ $ !!</w:t>
      </w:r>
    </w:p>
    <w:p>
      <w:r>
        <w:t>(</w:t>
      </w:r>
    </w:p>
    <w:p>
      <w:r>
        <w:t>R!! (&amp; &amp; R!( &amp; ! $ &amp;</w:t>
      </w:r>
    </w:p>
    <w:p>
      <w:r>
        <w:t>&amp;( ! (7! &amp; ((! (! 7 - R$&amp;!( D ! &amp; ;! *AJ ! ! F '</w:t>
      </w:r>
    </w:p>
    <w:p>
      <w:r>
        <w:t>!</w:t>
      </w:r>
    </w:p>
    <w:p>
      <w:r>
        <w:t>!! &amp; ! &amp; $ &amp;</w:t>
      </w:r>
    </w:p>
    <w:p>
      <w:r>
        <w:t>D Q 01,</w:t>
      </w:r>
    </w:p>
    <w:p>
      <w:r>
        <w:t>1++ &amp;) 8N 9 1222 ) 03+ &amp;) CF#</w:t>
      </w:r>
    </w:p>
    <w:p>
      <w:r>
        <w:t>!! D !</w:t>
      </w:r>
    </w:p>
    <w:p>
      <w:r>
        <w:t>!!F &amp;</w:t>
      </w:r>
    </w:p>
    <w:p>
      <w:r>
        <w:t>!( &amp; ! $ ! @!;(</w:t>
      </w:r>
    </w:p>
    <w:p>
      <w:r>
        <w:t>!. @ &amp;' &amp;(! !# (( ( J &amp;( ! 4&amp; D Q</w:t>
      </w:r>
    </w:p>
    <w:p>
      <w:r>
        <w:t>&gt;( &amp; C2 @ 1223</w:t>
      </w:r>
    </w:p>
    <w:p>
      <w:r>
        <w:t>8C0/2CF) ,) %.#</w:t>
      </w:r>
    </w:p>
    <w:p>
      <w:r>
        <w:t>(! (&amp; ;7 !</w:t>
      </w:r>
    </w:p>
    <w:p>
      <w:r>
        <w:t>&amp; !</w:t>
      </w:r>
    </w:p>
    <w:p>
      <w:r>
        <w:t>! &amp;%J ! &amp;</w:t>
      </w:r>
    </w:p>
    <w:p>
      <w:r>
        <w:t>&amp; 02 @$ 122C</w:t>
      </w:r>
    </w:p>
    <w:p>
      <w:r>
        <w:t>' %J ! *A! ' &amp;</w:t>
      </w:r>
    </w:p>
    <w:p>
      <w:r>
        <w:t>6666666666 &amp; 11 !&gt; 122C)</w:t>
      </w:r>
    </w:p>
    <w:p>
      <w:r>
        <w:t>%@!! &amp; ! &amp; (&amp;4! !!#</w:t>
      </w:r>
    </w:p>
    <w:p>
      <w:r>
        <w:t>6666666666 ! &amp;</w:t>
      </w:r>
    </w:p>
    <w:p>
      <w:r>
        <w:t>6666666666)</w:t>
      </w:r>
    </w:p>
    <w:p>
      <w:r>
        <w:t>(! &amp;</w:t>
      </w:r>
    </w:p>
    <w:p>
      <w:r>
        <w:t>! (&amp;( -</w:t>
      </w:r>
    </w:p>
    <w:p>
      <w:r>
        <w:t>J ! !&amp; # ! !!</w:t>
      </w:r>
    </w:p>
    <w:p>
      <w:r>
        <w:t>J ' ! &amp; % (#</w:t>
      </w:r>
    </w:p>
    <w:p>
      <w:r>
        <w:t>J ! *A! '#</w:t>
      </w:r>
    </w:p>
    <w:p>
      <w:r>
        <w:t>'% &gt; $!</w:t>
      </w:r>
    </w:p>
    <w:p>
      <w:r>
        <w:t>! ;)</w:t>
      </w:r>
    </w:p>
    <w:p>
      <w:r>
        <w:t>/0+1/1223 4 01/05 4 (&amp;(</w:t>
      </w:r>
    </w:p>
    <w:p>
      <w:r>
        <w:t>@ -</w:t>
      </w:r>
    </w:p>
    <w:p>
      <w:r>
        <w:t>J ! ! !J &amp; %(!! &amp; !( &amp; % ()</w:t>
      </w:r>
    </w:p>
    <w:p>
      <w:r>
        <w:t>; #</w:t>
      </w:r>
    </w:p>
    <w:p>
      <w:r>
        <w:t>J !</w:t>
      </w:r>
    </w:p>
    <w:p>
      <w:r>
        <w:t>! *(</w:t>
      </w:r>
    </w:p>
    <w:p>
      <w:r>
        <w:t>%! &amp; &amp; # !!</w:t>
      </w:r>
    </w:p>
    <w:p>
      <w:r>
        <w:t>!;! &amp; (&amp; *! J(</w:t>
      </w:r>
    </w:p>
    <w:p>
      <w:r>
        <w:t>!! $!# &amp; ! '%</w:t>
      </w:r>
    </w:p>
    <w:p>
      <w:r>
        <w:t>! ' !! '</w:t>
      </w:r>
    </w:p>
    <w:p>
      <w:r>
        <w:t>!</w:t>
      </w:r>
    </w:p>
    <w:p>
      <w:r>
        <w:t>&gt;</w:t>
      </w:r>
    </w:p>
    <w:p>
      <w:r>
        <w:t>&amp; !)</w:t>
      </w:r>
    </w:p>
    <w:p>
      <w:r>
        <w:t>. .!</w:t>
      </w:r>
    </w:p>
    <w:p>
      <w:r>
        <w:t>(!( (( !</w:t>
      </w:r>
    </w:p>
    <w:p>
      <w:r>
        <w:t>!!</w:t>
      </w:r>
    </w:p>
    <w:p>
      <w:r>
        <w:t>(!( !&amp;</w:t>
      </w:r>
    </w:p>
    <w:p>
      <w:r>
        <w:t>;)</w:t>
      </w:r>
    </w:p>
    <w:p>
      <w:r>
        <w:t>! ! !( !</w:t>
      </w:r>
    </w:p>
    <w:p>
      <w:r>
        <w:t>J ! &amp;</w:t>
      </w:r>
    </w:p>
    <w:p>
      <w:r>
        <w:t>! (&amp;( -</w:t>
      </w:r>
    </w:p>
    <w:p>
      <w:r>
        <w:t>( &amp; &amp;( !&amp; ; &amp; $ - &amp;</w:t>
      </w:r>
    </w:p>
    <w:p>
      <w:r>
        <w:t>) %(!! &amp; !( &amp;</w:t>
      </w:r>
    </w:p>
    <w:p>
      <w:r>
        <w:t>!</w:t>
      </w:r>
    </w:p>
    <w:p>
      <w:r>
        <w:t>;! %&gt;@! &amp;%J ;&amp;)</w:t>
      </w:r>
    </w:p>
    <w:p>
      <w:r>
        <w:t>! &amp;RJ ! !;! &amp; - !</w:t>
      </w:r>
    </w:p>
    <w:p>
      <w:r>
        <w:t>('! @ &amp;! ! &amp;!</w:t>
      </w:r>
    </w:p>
    <w:p>
      <w:r>
        <w:t>$</w:t>
      </w:r>
    </w:p>
    <w:p>
      <w:r>
        <w:t>P!</w:t>
      </w:r>
    </w:p>
    <w:p>
      <w:r>
        <w:t>$ &gt;!) 9%7! &amp; ! &amp;</w:t>
      </w:r>
    </w:p>
    <w:p>
      <w:r>
        <w:t>6666666666#</w:t>
      </w:r>
    </w:p>
    <w:p>
      <w:r>
        <w:t>! !</w:t>
      </w:r>
    </w:p>
    <w:p>
      <w:r>
        <w:t>(! '</w:t>
      </w:r>
    </w:p>
    <w:p>
      <w:r>
        <w:t>&amp; " #</w:t>
      </w:r>
    </w:p>
    <w:p>
      <w:r>
        <w:t>!</w:t>
      </w:r>
    </w:p>
    <w:p>
      <w:r>
        <w:t>JA!;# !</w:t>
      </w:r>
    </w:p>
    <w:p>
      <w:r>
        <w:t>!; '%</w:t>
      </w:r>
    </w:p>
    <w:p>
      <w:r>
        <w:t>%7! ' &amp;% J ! *A! ')</w:t>
      </w:r>
    </w:p>
    <w:p>
      <w:r>
        <w:t>&gt;</w:t>
      </w:r>
    </w:p>
    <w:p>
      <w:r>
        <w:t>! (7!</w:t>
      </w:r>
    </w:p>
    <w:p>
      <w:r>
        <w:t>&amp; (&amp; ! ! !</w:t>
      </w:r>
    </w:p>
    <w:p>
      <w:r>
        <w:t>; ! &amp;</w:t>
      </w:r>
    </w:p>
    <w:p>
      <w:r>
        <w:t>! ! D8F $ % ()</w:t>
      </w:r>
    </w:p>
    <w:p>
      <w:r>
        <w:t>! ! !. ! !!</w:t>
      </w:r>
    </w:p>
    <w:p>
      <w:r>
        <w:t>'</w:t>
      </w:r>
    </w:p>
    <w:p>
      <w:r>
        <w:t>% (! *A! '# ' ! &amp;(! ! &amp;</w:t>
      </w:r>
    </w:p>
    <w:p>
      <w:r>
        <w:t>&amp; ! &gt; !; &amp; J) 9</w:t>
      </w:r>
    </w:p>
    <w:p>
      <w:r>
        <w:t>&amp; &amp;7!#</w:t>
      </w:r>
    </w:p>
    <w:p>
      <w:r>
        <w:t>6666666666 ! $ -</w:t>
      </w:r>
    </w:p>
    <w:p>
      <w:r>
        <w:t>' % ( ;; ! &amp;% ! &gt; &amp;</w:t>
      </w:r>
    </w:p>
    <w:p>
      <w:r>
        <w:t>!( !* &amp;(&amp;!# &amp; 7 $!( * N &amp;% (&amp; &amp;( ;# ( !#</w:t>
      </w:r>
    </w:p>
    <w:p>
      <w:r>
        <w:t>*&amp; !'# !! * ! &amp;% *&amp; &amp; J !; !!# $ &gt;&gt;# &amp;%!!( *) !</w:t>
      </w:r>
    </w:p>
    <w:p>
      <w:r>
        <w:t>6666666666# '</w:t>
      </w:r>
    </w:p>
    <w:p>
      <w:r>
        <w:t>((</w:t>
      </w:r>
    </w:p>
    <w:p>
      <w:r>
        <w:t>J ! *A! '</w:t>
      </w:r>
    </w:p>
    <w:p>
      <w:r>
        <w:t>! &amp;</w:t>
      </w:r>
    </w:p>
    <w:p>
      <w:r>
        <w:t>#</w:t>
      </w:r>
    </w:p>
    <w:p>
      <w:r>
        <w:t>% ! '</w:t>
      </w:r>
    </w:p>
    <w:p>
      <w:r>
        <w:t>&amp;7! &amp; ! &gt; !; &amp; J !! &gt;)</w:t>
      </w:r>
    </w:p>
    <w:p>
      <w:r>
        <w:t>&amp;$ 7 !</w:t>
      </w:r>
    </w:p>
    <w:p>
      <w:r>
        <w:t>&amp;J J ! *A! ' !A! &amp;</w:t>
      </w:r>
    </w:p>
    <w:p>
      <w:r>
        <w:t>! &amp;</w:t>
      </w:r>
    </w:p>
    <w:p>
      <w:r>
        <w:t>&amp;% (!! &amp;( ;</w:t>
      </w:r>
    </w:p>
    <w:p>
      <w:r>
        <w:t>(&amp; &amp; ! #</w:t>
      </w:r>
    </w:p>
    <w:p>
      <w:r>
        <w:t>' &amp;% ! &gt; &amp;</w:t>
      </w:r>
    </w:p>
    <w:p>
      <w:r>
        <w:t>!()</w:t>
      </w:r>
    </w:p>
    <w:p>
      <w:r>
        <w:t>9</w:t>
      </w:r>
    </w:p>
    <w:p>
      <w:r>
        <w:t>'! &amp; %(!! &amp;( ;#</w:t>
      </w:r>
    </w:p>
    <w:p>
      <w:r>
        <w:t>&amp; &amp; ( '</w:t>
      </w:r>
    </w:p>
    <w:p>
      <w:r>
        <w:t>&amp;7!</w:t>
      </w:r>
    </w:p>
    <w:p>
      <w:r>
        <w:t>!</w:t>
      </w:r>
    </w:p>
    <w:p>
      <w:r>
        <w:t>!! (!! &amp;</w:t>
      </w:r>
    </w:p>
    <w:p>
      <w:r>
        <w:t>;; - &amp;(!</w:t>
      </w:r>
    </w:p>
    <w:p>
      <w:r>
        <w:t>!. $&amp;! &amp;% ! &gt; !; &amp; J)</w:t>
      </w:r>
    </w:p>
    <w:p>
      <w:r>
        <w:t>;;!#</w:t>
      </w:r>
    </w:p>
    <w:p>
      <w:r>
        <w:t>&amp;! (&amp; D;) !! 7/"&gt; /9A&amp;! UV 7)W# ! ! S;X! *AA 9!Y 7# 402 S!</w:t>
      </w:r>
    </w:p>
    <w:p>
      <w:r>
        <w:t>UQW# 3. (&amp;!# ) 0+0F</w:t>
      </w:r>
    </w:p>
    <w:p>
      <w:r>
        <w:t>' R</w:t>
      </w:r>
    </w:p>
    <w:p>
      <w:r>
        <w:t>&gt; ;(&amp;( &amp; #</w:t>
      </w:r>
    </w:p>
    <w:p>
      <w:r>
        <w:t>(!! &amp;( ; !!! &amp; ;!! D (!$F &amp;R7! &amp; ! &gt; !; &amp; J# &amp; ! 'R</w:t>
      </w:r>
    </w:p>
    <w:p>
      <w:r>
        <w:t>! ; R&gt;@! &amp;R &amp;7! ( ( D Q</w:t>
      </w:r>
    </w:p>
    <w:p>
      <w:r>
        <w:t>&gt;( &amp; : @ 1223</w:t>
      </w:r>
    </w:p>
    <w:p>
      <w:r>
        <w:t>1:1/2CF)</w:t>
      </w:r>
    </w:p>
    <w:p>
      <w:r>
        <w:t>9%7! &amp; ! &gt; (;' &amp;</w:t>
      </w:r>
    </w:p>
    <w:p>
      <w:r>
        <w:t>!( !</w:t>
      </w:r>
    </w:p>
    <w:p>
      <w:r>
        <w:t>6666666666#</w:t>
      </w:r>
    </w:p>
    <w:p>
      <w:r>
        <w:t>! ( !( &amp; . J!( ! $!</w:t>
      </w:r>
    </w:p>
    <w:p>
      <w:r>
        <w:t>6666666666)</w:t>
      </w:r>
    </w:p>
    <w:p>
      <w:r>
        <w:t>&amp; % ( !</w:t>
      </w:r>
    </w:p>
    <w:p>
      <w:r>
        <w:t>(!! ;! &amp; $!( ! &amp; &amp;(&amp;#</w:t>
      </w:r>
    </w:p>
    <w:p>
      <w:r>
        <w:t>/0+1/1223 4 0C/05 4</w:t>
      </w:r>
    </w:p>
    <w:p>
      <w:r>
        <w:t>%&gt; &amp; &amp;! K ! &amp;!&gt;! !</w:t>
      </w:r>
    </w:p>
    <w:p>
      <w:r>
        <w:t>! &gt; &amp;</w:t>
      </w:r>
    </w:p>
    <w:p>
      <w:r>
        <w:t>!( *!</w:t>
      </w:r>
    </w:p>
    <w:p>
      <w:r>
        <w:t>7 $!( &amp;% ;;! (&amp; $&amp;!) # &amp; ! ! &amp; !( 7 ! &amp;(! (#</w:t>
      </w:r>
    </w:p>
    <w:p>
      <w:r>
        <w:t>%! @ (!( &amp;</w:t>
      </w:r>
    </w:p>
    <w:p>
      <w:r>
        <w:t>&amp; &amp;&amp; &amp;%&amp; (&amp;(</w:t>
      </w:r>
    </w:p>
    <w:p>
      <w:r>
        <w:t>% (</w:t>
      </w:r>
    </w:p>
    <w:p>
      <w:r>
        <w:t>A)</w:t>
      </w:r>
    </w:p>
    <w:p>
      <w:r>
        <w:t>%* $!</w:t>
      </w:r>
    </w:p>
    <w:p>
      <w:r>
        <w:t>&amp; &amp;;;!( !. &amp; -</w:t>
      </w:r>
    </w:p>
    <w:p>
      <w:r>
        <w:t>! &gt; &amp;</w:t>
      </w:r>
    </w:p>
    <w:p>
      <w:r>
        <w:t>!( &amp;</w:t>
      </w:r>
    </w:p>
    <w:p>
      <w:r>
        <w:t>&amp; ; !</w:t>
      </w:r>
    </w:p>
    <w:p>
      <w:r>
        <w:t>! &gt; %GA!</w:t>
      </w:r>
    </w:p>
    <w:p>
      <w:r>
        <w:t>% ( &amp; ! - ! $ - 4 ! &amp;</w:t>
      </w:r>
    </w:p>
    <w:p>
      <w:r>
        <w:t>()</w:t>
      </w:r>
    </w:p>
    <w:p>
      <w:r>
        <w:t>(!!</w:t>
      </w:r>
    </w:p>
    <w:p>
      <w:r>
        <w:t>(7! '</w:t>
      </w:r>
    </w:p>
    <w:p>
      <w:r>
        <w:t>!! &amp; $! A ' $(</w:t>
      </w:r>
    </w:p>
    <w:p>
      <w:r>
        <w:t>!! !!</w:t>
      </w:r>
    </w:p>
    <w:p>
      <w:r>
        <w:t>(A#</w:t>
      </w:r>
    </w:p>
    <w:p>
      <w:r>
        <w:t>! $</w:t>
      </w:r>
    </w:p>
    <w:p>
      <w:r>
        <w:t>('</w:t>
      </w:r>
    </w:p>
    <w:p>
      <w:r>
        <w:t>&amp;7! &amp; ! &gt; &amp;</w:t>
      </w:r>
    </w:p>
    <w:p>
      <w:r>
        <w:t>!(</w:t>
      </w:r>
    </w:p>
    <w:p>
      <w:r>
        <w:t>(&amp;)</w:t>
      </w:r>
    </w:p>
    <w:p>
      <w:r>
        <w:t>!#</w:t>
      </w:r>
    </w:p>
    <w:p>
      <w:r>
        <w:t>&amp;J J ! *A! '</w:t>
      </w:r>
    </w:p>
    <w:p>
      <w:r>
        <w:t>!</w:t>
      </w:r>
    </w:p>
    <w:p>
      <w:r>
        <w:t>! &amp;!</w:t>
      </w:r>
    </w:p>
    <w:p>
      <w:r>
        <w:t>;&amp;# ; - &amp;(</w:t>
      </w:r>
    </w:p>
    <w:p>
      <w:r>
        <w:t>!J &amp;%!( &amp; ! $ ' ;7</w:t>
      </w:r>
    </w:p>
    <w:p>
      <w:r>
        <w:t>)</w:t>
      </w:r>
    </w:p>
    <w:p>
      <w:r>
        <w:t>T</w:t>
      </w:r>
    </w:p>
    <w:p>
      <w:r>
        <w:t>! (!(</w:t>
      </w:r>
    </w:p>
    <w:p>
      <w:r>
        <w:t>% ( 4G#</w:t>
      </w:r>
    </w:p>
    <w:p>
      <w:r>
        <w:t>! &amp;%J ! &amp;</w:t>
      </w:r>
    </w:p>
    <w:p>
      <w:r>
        <w:t>6666666666 R</w:t>
      </w:r>
    </w:p>
    <w:p>
      <w:r>
        <w:t>G $ ' &amp; J !</w:t>
      </w:r>
    </w:p>
    <w:p>
      <w:r>
        <w:t>$</w:t>
      </w:r>
    </w:p>
    <w:p>
      <w:r>
        <w:t>! &gt;</w:t>
      </w:r>
    </w:p>
    <w:p>
      <w:r>
        <w:t>R&amp;! !# ; (! -</w:t>
      </w:r>
    </w:p>
    <w:p>
      <w:r>
        <w:t>@ &amp;) 9 ! ''</w:t>
      </w:r>
    </w:p>
    <w:p>
      <w:r>
        <w:t>&amp;;;( ! - ! (7 &amp;#</w:t>
      </w:r>
    </w:p>
    <w:p>
      <w:r>
        <w:t>;&amp;!! (</w:t>
      </w:r>
    </w:p>
    <w:p>
      <w:r>
        <w:t>! &amp;</w:t>
      </w:r>
    </w:p>
    <w:p>
      <w:r>
        <w:t>6666666666# %!</w:t>
      </w:r>
    </w:p>
    <w:p>
      <w:r>
        <w:t>- !!</w:t>
      </w:r>
    </w:p>
    <w:p>
      <w:r>
        <w:t>&amp;!#</w:t>
      </w:r>
    </w:p>
    <w:p>
      <w:r>
        <w:t>! !7J !!# R !</w:t>
      </w:r>
    </w:p>
    <w:p>
      <w:r>
        <w:t>&amp; RJ ! &amp;!(</w:t>
      </w:r>
    </w:p>
    <w:p>
      <w:r>
        <w:t>R&amp;! !#</w:t>
      </w:r>
    </w:p>
    <w:p>
      <w:r>
        <w:t>'% $! &amp;</w:t>
      </w:r>
    </w:p>
    <w:p>
      <w:r>
        <w:t>$ )</w:t>
      </w:r>
    </w:p>
    <w:p>
      <w:r>
        <w:t>#</w:t>
      </w:r>
    </w:p>
    <w:p>
      <w:r>
        <w:t>;! &amp; $</w:t>
      </w:r>
    </w:p>
    <w:p>
      <w:r>
        <w:t>! &gt; !; &amp; J ! G!</w:t>
      </w:r>
    </w:p>
    <w:p>
      <w:r>
        <w:t>$&amp;!</w:t>
      </w:r>
    </w:p>
    <w:p>
      <w:r>
        <w:t>&amp;</w:t>
      </w:r>
    </w:p>
    <w:p>
      <w:r>
        <w:t>! &amp; ! &amp; @7# !</w:t>
      </w:r>
    </w:p>
    <w:p>
      <w:r>
        <w:t>&amp; (&amp;# &amp;!</w:t>
      </w:r>
    </w:p>
    <w:p>
      <w:r>
        <w:t>!HA ! - !</w:t>
      </w:r>
    </w:p>
    <w:p>
      <w:r>
        <w:t>@7!</w:t>
      </w:r>
    </w:p>
    <w:p>
      <w:r>
        <w:t>%(!! &amp; !( ! - &amp;' &amp; '</w:t>
      </w:r>
    </w:p>
    <w:p>
      <w:r>
        <w:t>!</w:t>
      </w:r>
    </w:p>
    <w:p>
      <w:r>
        <w:t>' !$!( % ( ! &gt; &amp; ! $ )</w:t>
      </w:r>
    </w:p>
    <w:p>
      <w:r>
        <w:t>!!</w:t>
      </w:r>
    </w:p>
    <w:p>
      <w:r>
        <w:t>!</w:t>
      </w:r>
    </w:p>
    <w:p>
      <w:r>
        <w:t>$ &amp; ((! ;7 !</w:t>
      </w:r>
    </w:p>
    <w:p>
      <w:r>
        <w:t>&amp; #</w:t>
      </w:r>
    </w:p>
    <w:p>
      <w:r>
        <w:t>!( &amp; ! $ &amp; % ( &amp;! G! ;J(</w:t>
      </w:r>
    </w:p>
    <w:p>
      <w:r>
        <w:t>&gt;! !</w:t>
      </w:r>
    </w:p>
    <w:p>
      <w:r>
        <w:t>%J ! &amp; &amp;</w:t>
      </w:r>
    </w:p>
    <w:p>
      <w:r>
        <w:t># ' !</w:t>
      </w:r>
    </w:p>
    <w:p>
      <w:r>
        <w:t>.! !</w:t>
      </w:r>
    </w:p>
    <w:p>
      <w:r>
        <w:t>$!# !!</w:t>
      </w:r>
    </w:p>
    <w:p>
      <w:r>
        <w:t>'</w:t>
      </w:r>
    </w:p>
    <w:p>
      <w:r>
        <w:t>% (! *A! ') :) &amp;7! (</w:t>
      </w:r>
    </w:p>
    <w:p>
      <w:r>
        <w:t>J ! !</w:t>
      </w:r>
    </w:p>
    <w:p>
      <w:r>
        <w:t>&amp; *&amp; &amp; J !; !!) 9</w:t>
      </w:r>
    </w:p>
    <w:p>
      <w:r>
        <w:t>! &amp;</w:t>
      </w:r>
    </w:p>
    <w:p>
      <w:r>
        <w:t>#</w:t>
      </w:r>
    </w:p>
    <w:p>
      <w:r>
        <w:t>! &gt; !</w:t>
      </w:r>
    </w:p>
    <w:p>
      <w:r>
        <w:t>('</w:t>
      </w:r>
    </w:p>
    <w:p>
      <w:r>
        <w:t>!( &amp; ! $# ' ! !. )</w:t>
      </w:r>
    </w:p>
    <w:p>
      <w:r>
        <w:t>&gt; &amp; ( &amp;! &amp;.</w:t>
      </w:r>
    </w:p>
    <w:p>
      <w:r>
        <w:t>'</w:t>
      </w:r>
    </w:p>
    <w:p>
      <w:r>
        <w:t>! &gt;((; &amp;% !( &amp; ! $ .!)</w:t>
      </w:r>
    </w:p>
    <w:p>
      <w:r>
        <w:t>(&amp; &amp;</w:t>
      </w:r>
    </w:p>
    <w:p>
      <w:r>
        <w:t>! ! ' % ( &amp; &amp;%</w:t>
      </w:r>
    </w:p>
    <w:p>
      <w:r>
        <w:t xml:space="preserve">!( &amp; ! $) +) </w:t>
        <w:tab/>
        <w:t>;# %7! &amp;</w:t>
      </w:r>
    </w:p>
    <w:p>
      <w:r>
        <w:t>&amp; &amp; (;' &amp;! ! !</w:t>
      </w:r>
    </w:p>
    <w:p>
      <w:r>
        <w:t>! &amp;</w:t>
      </w:r>
    </w:p>
    <w:p>
      <w:r>
        <w:t>&amp; .</w:t>
      </w:r>
    </w:p>
    <w:p>
      <w:r>
        <w:t>( ' '%</w:t>
      </w:r>
    </w:p>
    <w:p>
      <w:r>
        <w:t>! ' G</w:t>
      </w:r>
    </w:p>
    <w:p>
      <w:r>
        <w:t>% !! '</w:t>
      </w:r>
    </w:p>
    <w:p>
      <w:r>
        <w:t>! &gt; (!(</w:t>
      </w:r>
    </w:p>
    <w:p>
      <w:r>
        <w:t>% ( &amp;!</w:t>
      </w:r>
    </w:p>
    <w:p>
      <w:r>
        <w:t>!( &amp; ! $#</w:t>
      </w:r>
    </w:p>
    <w:p>
      <w:r>
        <w:t>$&amp; ! &amp;%J</w:t>
      </w:r>
    </w:p>
    <w:p>
      <w:r>
        <w:t>&amp;! ;J(</w:t>
      </w:r>
    </w:p>
    <w:p>
      <w:r>
        <w:t>@ &amp; !</w:t>
      </w:r>
    </w:p>
    <w:p>
      <w:r>
        <w:t>!. $&amp;!)</w:t>
      </w:r>
    </w:p>
    <w:p>
      <w:r>
        <w:t>/0+1/1223 4 03/05 4</w:t>
      </w:r>
    </w:p>
    <w:p>
      <w:r>
        <w:t>;!# ! ! ! -</w:t>
      </w:r>
    </w:p>
    <w:p>
      <w:r>
        <w:t>' !!</w:t>
      </w:r>
    </w:p>
    <w:p>
      <w:r>
        <w:t>6666666666#</w:t>
      </w:r>
    </w:p>
    <w:p>
      <w:r>
        <w:t>* !</w:t>
      </w:r>
    </w:p>
    <w:p>
      <w:r>
        <w:t>&amp;</w:t>
      </w:r>
    </w:p>
    <w:p>
      <w:r>
        <w:t>%J! &amp;% &gt;&amp;!( *A! ' &amp;R !( ! &amp;R &amp; ( ;;! !!</w:t>
      </w:r>
    </w:p>
    <w:p>
      <w:r>
        <w:t>@!;</w:t>
      </w:r>
    </w:p>
    <w:p>
      <w:r>
        <w:t>$&amp;!(# !</w:t>
      </w:r>
    </w:p>
    <w:p>
      <w:r>
        <w:t>&amp; .</w:t>
      </w:r>
    </w:p>
    <w:p>
      <w:r>
        <w:t>-</w:t>
      </w:r>
    </w:p>
    <w:p>
      <w:r>
        <w:t>! &amp; &amp; )</w:t>
      </w:r>
    </w:p>
    <w:p>
      <w:r>
        <w:t>9 ! &amp;.</w:t>
      </w:r>
    </w:p>
    <w:p>
      <w:r>
        <w:t>'! &amp;</w:t>
      </w:r>
    </w:p>
    <w:p>
      <w:r>
        <w:t>($! &amp;R! !. !!! &amp;R (</w:t>
      </w:r>
    </w:p>
    <w:p>
      <w:r>
        <w:t>!. $&amp;! &amp; ! &gt; !; &amp; J !7J)</w:t>
      </w:r>
    </w:p>
    <w:p>
      <w:r>
        <w:t>* ! &amp;</w:t>
      </w:r>
    </w:p>
    <w:p>
      <w:r>
        <w:t>&amp;%J</w:t>
      </w:r>
    </w:p>
    <w:p>
      <w:r>
        <w:t>! (!</w:t>
      </w:r>
    </w:p>
    <w:p>
      <w:r>
        <w:t>&amp; . ;;! '(</w:t>
      </w:r>
    </w:p>
    <w:p>
      <w:r>
        <w:t>! !. (</w:t>
      </w:r>
    </w:p>
    <w:p>
      <w:r>
        <w:t>@ &amp; ' ;&amp; !</w:t>
      </w:r>
    </w:p>
    <w:p>
      <w:r>
        <w:t>! &amp;(;$ &gt;</w:t>
      </w:r>
    </w:p>
    <w:p>
      <w:r>
        <w:t>'</w:t>
      </w:r>
    </w:p>
    <w:p>
      <w:r>
        <w:t>%J7&gt;!( &amp;%</w:t>
      </w:r>
    </w:p>
    <w:p>
      <w:r>
        <w:t>&amp;%!$!( ;)</w:t>
      </w:r>
    </w:p>
    <w:p>
      <w:r>
        <w:t>9</w:t>
      </w:r>
    </w:p>
    <w:p>
      <w:r>
        <w:t>!#</w:t>
      </w:r>
    </w:p>
    <w:p>
      <w:r>
        <w:t>( &amp;R;;!</w:t>
      </w:r>
    </w:p>
    <w:p>
      <w:r>
        <w:t>A ' D0F P! !</w:t>
      </w:r>
    </w:p>
    <w:p>
      <w:r>
        <w:t>&gt;) !#</w:t>
      </w:r>
    </w:p>
    <w:p>
      <w:r>
        <w:t>&amp; ! (! &amp;</w:t>
      </w:r>
    </w:p>
    <w:p>
      <w:r>
        <w:t>(#</w:t>
      </w:r>
    </w:p>
    <w:p>
      <w:r>
        <w:t>! &amp;! L (;' M ! % !!</w:t>
      </w:r>
    </w:p>
    <w:p>
      <w:r>
        <w:t>(! $</w:t>
      </w:r>
    </w:p>
    <w:p>
      <w:r>
        <w:t>7 7'</w:t>
      </w:r>
    </w:p>
    <w:p>
      <w:r>
        <w:t>A*7'#</w:t>
      </w:r>
    </w:p>
    <w:p>
      <w:r>
        <w:t>*!A#</w:t>
      </w:r>
    </w:p>
    <w:p>
      <w:r>
        <w:t>!7 A#</w:t>
      </w:r>
    </w:p>
    <w:p>
      <w:r>
        <w:t>!. )</w:t>
      </w:r>
    </w:p>
    <w:p>
      <w:r>
        <w:t>!! ;! ! J!! ! L</w:t>
      </w:r>
    </w:p>
    <w:p>
      <w:r>
        <w:t>!! %!</w:t>
      </w:r>
    </w:p>
    <w:p>
      <w:r>
        <w:t>!. ! &amp; J</w:t>
      </w:r>
    </w:p>
    <w:p>
      <w:r>
        <w:t>!!! M) !! &amp;</w:t>
      </w:r>
    </w:p>
    <w:p>
      <w:r>
        <w:t>%7 &amp;% &amp;(; A*' D;) ! &amp;%J ! F) 9%7! &amp; !. &amp;</w:t>
      </w:r>
    </w:p>
    <w:p>
      <w:r>
        <w:t>! &amp;R!(7 !</w:t>
      </w:r>
    </w:p>
    <w:p>
      <w:r>
        <w:t>D1F#</w:t>
      </w:r>
    </w:p>
    <w:p>
      <w:r>
        <w:t>% P!</w:t>
      </w:r>
    </w:p>
    <w:p>
      <w:r>
        <w:t>((# &amp;</w:t>
      </w:r>
    </w:p>
    <w:p>
      <w:r>
        <w:t>T % (</w:t>
      </w:r>
    </w:p>
    <w:p>
      <w:r>
        <w:t>!( - J</w:t>
      </w:r>
    </w:p>
    <w:p>
      <w:r>
        <w:t>;</w:t>
      </w:r>
    </w:p>
    <w:p>
      <w:r>
        <w:t>G * &amp; 0+:+ ! '% ! &amp;%!(7 ! !. %! !( &amp;</w:t>
      </w:r>
    </w:p>
    <w:p>
      <w:r>
        <w:t>!)</w:t>
      </w:r>
    </w:p>
    <w:p>
      <w:r>
        <w:t>(!(# % ( &gt; %$ @ (!( !. ! &gt; !(7 ( !#</w:t>
      </w:r>
    </w:p>
    <w:p>
      <w:r>
        <w:t>! !! !! &amp; $ '% ! !. &amp;</w:t>
      </w:r>
    </w:p>
    <w:p>
      <w:r>
        <w:t>!(7 !</w:t>
      </w:r>
    </w:p>
    <w:p>
      <w:r>
        <w:t>%! - 7 &amp; % ! &amp;</w:t>
      </w:r>
    </w:p>
    <w:p>
      <w:r>
        <w:t>&amp; # '% ;J</w:t>
      </w:r>
    </w:p>
    <w:p>
      <w:r>
        <w:t>0++2)</w:t>
      </w:r>
    </w:p>
    <w:p>
      <w:r>
        <w:t>%!</w:t>
      </w:r>
    </w:p>
    <w:p>
      <w:r>
        <w:t>&amp;(! ( '</w:t>
      </w:r>
    </w:p>
    <w:p>
      <w:r>
        <w:t>! &gt; ;</w:t>
      </w:r>
    </w:p>
    <w:p>
      <w:r>
        <w:t>%! &amp;</w:t>
      </w:r>
    </w:p>
    <w:p>
      <w:r>
        <w:t>$ )</w:t>
      </w:r>
    </w:p>
    <w:p>
      <w:r>
        <w:t>&amp;;;!( !! J!! &amp;</w:t>
      </w:r>
    </w:p>
    <w:p>
      <w:r>
        <w:t>&amp;$ #</w:t>
      </w:r>
    </w:p>
    <w:p>
      <w:r>
        <w:t>%!</w:t>
      </w:r>
    </w:p>
    <w:p>
      <w:r>
        <w:t>(;( '</w:t>
      </w:r>
    </w:p>
    <w:p>
      <w:r>
        <w:t>&amp;;;!( ! &amp; J &amp; !</w:t>
      </w:r>
    </w:p>
    <w:p>
      <w:r>
        <w:t>% ()</w:t>
      </w:r>
    </w:p>
    <w:p>
      <w:r>
        <w:t>%(!! *A' &amp;</w:t>
      </w:r>
    </w:p>
    <w:p>
      <w:r>
        <w:t>!!</w:t>
      </w:r>
    </w:p>
    <w:p>
      <w:r>
        <w:t>&gt;</w:t>
      </w:r>
    </w:p>
    <w:p>
      <w:r>
        <w:t>!( !</w:t>
      </w:r>
    </w:p>
    <w:p>
      <w:r>
        <w:t>($! &gt;</w:t>
      </w:r>
    </w:p>
    <w:p>
      <w:r>
        <w:t>!A( !' DCF)</w:t>
      </w:r>
    </w:p>
    <w:p>
      <w:r>
        <w:t>;;!# 7 (</w:t>
      </w:r>
    </w:p>
    <w:p>
      <w:r>
        <w:t>J! &amp; (&amp; '%</w:t>
      </w:r>
    </w:p>
    <w:p>
      <w:r>
        <w:t>!(# % ( % @ A A(</w:t>
      </w:r>
    </w:p>
    <w:p>
      <w:r>
        <w:t>&amp;</w:t>
      </w:r>
    </w:p>
    <w:p>
      <w:r>
        <w:t>&amp;</w:t>
      </w:r>
    </w:p>
    <w:p>
      <w:r>
        <w:t>!!</w:t>
      </w:r>
    </w:p>
    <w:p>
      <w:r>
        <w:t>(!</w:t>
      </w:r>
    </w:p>
    <w:p>
      <w:r>
        <w:t>*A! )</w:t>
      </w:r>
    </w:p>
    <w:p>
      <w:r>
        <w:t>! &amp; G! ! '% ( ! ! &gt;#</w:t>
      </w:r>
    </w:p>
    <w:p>
      <w:r>
        <w:t>&amp;%!!</w:t>
      </w:r>
    </w:p>
    <w:p>
      <w:r>
        <w:t>'% % P!</w:t>
      </w:r>
    </w:p>
    <w:p>
      <w:r>
        <w:t>' % ( ! !!! &amp;( $ &amp; #</w:t>
      </w:r>
    </w:p>
    <w:p>
      <w:r>
        <w:t>&amp; J ! &amp;</w:t>
      </w:r>
    </w:p>
    <w:p>
      <w:r>
        <w:t>) ;# %(A &amp; ! !! &gt;!</w:t>
      </w:r>
    </w:p>
    <w:p>
      <w:r>
        <w:t>!! ; J .7 &amp; % ! D3F</w:t>
      </w:r>
    </w:p>
    <w:p>
      <w:r>
        <w:t>! &amp;% &amp; J !#</w:t>
      </w:r>
    </w:p>
    <w:p>
      <w:r>
        <w:t>6666666666 *! G (( ' !!</w:t>
      </w:r>
    </w:p>
    <w:p>
      <w:r>
        <w:t>&gt;!( &amp; ! !!</w:t>
      </w:r>
    </w:p>
    <w:p>
      <w:r>
        <w:t>.7 &amp; % ! !</w:t>
      </w:r>
    </w:p>
    <w:p>
      <w:r>
        <w:t>*A! %$!</w:t>
      </w:r>
    </w:p>
    <w:p>
      <w:r>
        <w:t>(!( (() # ! ! !! ! !! &amp; &amp;</w:t>
      </w:r>
    </w:p>
    <w:p>
      <w:r>
        <w:t>*!I !</w:t>
      </w:r>
    </w:p>
    <w:p>
      <w:r>
        <w:t>&amp; )</w:t>
      </w:r>
    </w:p>
    <w:p>
      <w:r>
        <w:t>%! &amp;</w:t>
      </w:r>
    </w:p>
    <w:p>
      <w:r>
        <w:t>&gt; &amp;%;; '</w:t>
      </w:r>
    </w:p>
    <w:p>
      <w:r>
        <w:t>&amp;</w:t>
      </w:r>
    </w:p>
    <w:p>
      <w:r>
        <w:t>!</w:t>
      </w:r>
    </w:p>
    <w:p>
      <w:r>
        <w:t>;K&gt;</w:t>
      </w:r>
    </w:p>
    <w:p>
      <w:r>
        <w:t>! !! J!!)</w:t>
      </w:r>
    </w:p>
    <w:p>
      <w:r>
        <w:t>/0+1/1223 4 08/05 4</w:t>
      </w:r>
    </w:p>
    <w:p>
      <w:r>
        <w:t>&amp;! &amp;</w:t>
      </w:r>
    </w:p>
    <w:p>
      <w:r>
        <w:t>'% &gt;!</w:t>
      </w:r>
    </w:p>
    <w:p>
      <w:r>
        <w:t>&amp; ! !! !&gt; &amp;%( %(!! &amp; % ( - *</w:t>
      </w:r>
    </w:p>
    <w:p>
      <w:r>
        <w:t>7 ! )</w:t>
      </w:r>
    </w:p>
    <w:p>
      <w:r>
        <w:t>02) #</w:t>
      </w:r>
    </w:p>
    <w:p>
      <w:r>
        <w:t>P!</w:t>
      </w:r>
    </w:p>
    <w:p>
      <w:r>
        <w:t>!! (!! &amp;</w:t>
      </w:r>
    </w:p>
    <w:p>
      <w:r>
        <w:t>' % (</w:t>
      </w:r>
    </w:p>
    <w:p>
      <w:r>
        <w:t>(! !</w:t>
      </w:r>
    </w:p>
    <w:p>
      <w:r>
        <w:t>!. !!! &amp; P!</w:t>
      </w:r>
    </w:p>
    <w:p>
      <w:r>
        <w:t>! &gt; !; &amp; J &amp;!</w:t>
      </w:r>
    </w:p>
    <w:p>
      <w:r>
        <w:t>;;</w:t>
      </w:r>
    </w:p>
    <w:p>
      <w:r>
        <w:t>$&amp;!) %J! &amp;</w:t>
      </w:r>
    </w:p>
    <w:p>
      <w:r>
        <w:t>!. !</w:t>
      </w:r>
    </w:p>
    <w:p>
      <w:r>
        <w:t>(' '</w:t>
      </w:r>
    </w:p>
    <w:p>
      <w:r>
        <w:t>&amp;(!</w:t>
      </w:r>
    </w:p>
    <w:p>
      <w:r>
        <w:t>&amp;</w:t>
      </w:r>
    </w:p>
    <w:p>
      <w:r>
        <w:t>@ &amp; $! &amp;</w:t>
      </w:r>
    </w:p>
    <w:p>
      <w:r>
        <w:t>G</w:t>
      </w:r>
    </w:p>
    <w:p>
      <w:r>
        <w:t>'</w:t>
      </w:r>
    </w:p>
    <w:p>
      <w:r>
        <w:t>&amp; (&amp; &amp;</w:t>
      </w:r>
    </w:p>
    <w:p>
      <w:r>
        <w:t># - $ ' % ( !</w:t>
      </w:r>
    </w:p>
    <w:p>
      <w:r>
        <w:t>&amp; !</w:t>
      </w:r>
    </w:p>
    <w:p>
      <w:r>
        <w:t>&amp; !</w:t>
      </w:r>
    </w:p>
    <w:p>
      <w:r>
        <w:t>;;! &amp; ! &gt; !; &amp; J#</w:t>
      </w:r>
    </w:p>
    <w:p>
      <w:r>
        <w:t>;! $ &amp;%;; ! ! )</w:t>
      </w:r>
    </w:p>
    <w:p>
      <w:r>
        <w:t>*</w:t>
      </w:r>
    </w:p>
    <w:p>
      <w:r>
        <w:t>&amp;</w:t>
      </w:r>
    </w:p>
    <w:p>
      <w:r>
        <w:t>&amp; ;</w:t>
      </w:r>
    </w:p>
    <w:p>
      <w:r>
        <w:t>(A(!</w:t>
      </w:r>
    </w:p>
    <w:p>
      <w:r>
        <w:t>&amp; ( ! #</w:t>
      </w:r>
    </w:p>
    <w:p>
      <w:r>
        <w:t>! - ! ' !! !!! % @ (!( 7(</w:t>
      </w:r>
    </w:p>
    <w:p>
      <w:r>
        <w:t>$&amp;!</w:t>
      </w:r>
    </w:p>
    <w:p>
      <w:r>
        <w:t>&gt; J (&amp; *! J( !! () #</w:t>
      </w:r>
    </w:p>
    <w:p>
      <w:r>
        <w:t>' %!</w:t>
      </w:r>
    </w:p>
    <w:p>
      <w:r>
        <w:t>!HA &amp; (&amp; ' ! - !</w:t>
      </w:r>
    </w:p>
    <w:p>
      <w:r>
        <w:t>@7!</w:t>
      </w:r>
    </w:p>
    <w:p>
      <w:r>
        <w:t>%(!! &amp; !( ! - &amp;' &amp; '</w:t>
      </w:r>
    </w:p>
    <w:p>
      <w:r>
        <w:t>!</w:t>
      </w:r>
    </w:p>
    <w:p>
      <w:r>
        <w:t>' !$!( % ( ! &gt; &amp; ! $ # !</w:t>
      </w:r>
    </w:p>
    <w:p>
      <w:r>
        <w:t>&amp; % (</w:t>
      </w:r>
    </w:p>
    <w:p>
      <w:r>
        <w:t>&amp;</w:t>
      </w:r>
    </w:p>
    <w:p>
      <w:r>
        <w:t>(!!)</w:t>
      </w:r>
    </w:p>
    <w:p>
      <w:r>
        <w:t>#</w:t>
      </w:r>
    </w:p>
    <w:p>
      <w:r>
        <w:t>!A7 &gt;</w:t>
      </w:r>
    </w:p>
    <w:p>
      <w:r>
        <w:t>(!(</w:t>
      </w:r>
    </w:p>
    <w:p>
      <w:r>
        <w:t>($&amp; &amp; %J ! &amp;</w:t>
      </w:r>
    </w:p>
    <w:p>
      <w:r>
        <w:t>! &amp;7!'(</w:t>
      </w:r>
    </w:p>
    <w:p>
      <w:r>
        <w:t>!! ' !#</w:t>
      </w:r>
    </w:p>
    <w:p>
      <w:r>
        <w:t>(!( @7(</w:t>
      </w:r>
    </w:p>
    <w:p>
      <w:r>
        <w:t>J ! '%</w:t>
      </w:r>
    </w:p>
    <w:p>
      <w:r>
        <w:t>! $'</w:t>
      </w:r>
    </w:p>
    <w:p>
      <w:r>
        <w:t>A&amp; 7;!;)</w:t>
      </w:r>
    </w:p>
    <w:p>
      <w:r>
        <w:t>7 ; &amp;</w:t>
      </w:r>
    </w:p>
    <w:p>
      <w:r>
        <w:t>!</w:t>
      </w:r>
    </w:p>
    <w:p>
      <w:r>
        <w:t>! &amp;! &amp; (7! G! ( !() 00) &gt;((; &amp;</w:t>
      </w:r>
    </w:p>
    <w:p>
      <w:r>
        <w:t>' (.&amp;#</w:t>
      </w:r>
    </w:p>
    <w:p>
      <w:r>
        <w:t>&amp;! G! @!()</w:t>
      </w:r>
    </w:p>
    <w:p>
      <w:r>
        <w:t>/0+1/1223 4 05/05 4 +</w:t>
        <w:tab/>
        <w:t>")1 )!</w:t>
        <w:tab/>
        <w:t>+)" !+</w:t>
        <w:tab/>
        <w:t>"+</w:t>
      </w:r>
    </w:p>
    <w:p>
      <w:r>
        <w:t>5-6</w:t>
        <w:tab/>
        <w:t>7</w:t>
        <w:tab/>
        <w:tab/>
        <w:t>8</w:t>
        <w:tab/>
        <w:tab/>
        <w:tab/>
        <w:t>29</w:t>
        <w:tab/>
        <w:t>$:&amp;</w:t>
        <w:tab/>
        <w:t>"; 6</w:t>
      </w:r>
    </w:p>
    <w:p>
      <w:r>
        <w:t>0) (</w:t>
      </w:r>
    </w:p>
    <w:p>
      <w:r>
        <w:t>$&gt;) 6</w:t>
      </w:r>
    </w:p>
    <w:p>
      <w:r>
        <w:t>1) @!!) C) ! '</w:t>
      </w:r>
    </w:p>
    <w:p>
      <w:r>
        <w:t>(&amp; ! 7 !!) 3) ;</w:t>
      </w:r>
    </w:p>
    <w:p>
      <w:r>
        <w:t>! &amp;</w:t>
      </w:r>
    </w:p>
    <w:p>
      <w:r>
        <w:t>'% $! ;</w:t>
      </w:r>
    </w:p>
    <w:p>
      <w:r>
        <w:t>!</w:t>
      </w:r>
    </w:p>
    <w:p>
      <w:r>
        <w:t>(! G! &amp;</w:t>
      </w:r>
    </w:p>
    <w:p>
      <w:r>
        <w:t>&amp;( &amp; C2 @ &amp;.</w:t>
      </w:r>
    </w:p>
    <w:p>
      <w:r>
        <w:t>!;!</w:t>
      </w:r>
    </w:p>
    <w:p>
      <w:r>
        <w:t>&amp;( &amp; (</w:t>
      </w:r>
    </w:p>
    <w:p>
      <w:r>
        <w:t>&gt; ;(&amp;( &amp; # 9AZB A;' 5# 5223 #</w:t>
      </w:r>
    </w:p>
    <w:p>
      <w:r>
        <w:t>! J )</w:t>
      </w:r>
    </w:p>
    <w:p>
      <w:r>
        <w:t>&amp;(</w:t>
      </w:r>
    </w:p>
    <w:p>
      <w:r>
        <w:t>! G! 7()</w:t>
      </w:r>
    </w:p>
    <w:p>
      <w:r>
        <w:t>( &amp;! E F &amp;' J!! ' &amp;(</w:t>
      </w:r>
    </w:p>
    <w:p>
      <w:r>
        <w:t>! &amp;( &gt;!</w:t>
      </w:r>
    </w:p>
    <w:p>
      <w:r>
        <w:t>!</w:t>
      </w:r>
    </w:p>
    <w:p>
      <w:r>
        <w:t>&amp;</w:t>
      </w:r>
    </w:p>
    <w:p>
      <w:r>
        <w:t>&amp;( !!'(N &gt;F J</w:t>
      </w:r>
    </w:p>
    <w:p>
      <w:r>
        <w:t>' !;</w:t>
      </w:r>
    </w:p>
    <w:p>
      <w:r>
        <w:t>! $ &amp;&amp; !! ! &amp;(N F !</w:t>
      </w:r>
    </w:p>
    <w:p>
      <w:r>
        <w:t>7!</w:t>
      </w:r>
    </w:p>
    <w:p>
      <w:r>
        <w:t>&amp;</w:t>
      </w:r>
    </w:p>
    <w:p>
      <w:r>
        <w:t>(!!) 9</w:t>
      </w:r>
    </w:p>
    <w:p>
      <w:r>
        <w:t>(</w:t>
      </w:r>
    </w:p>
    <w:p>
      <w:r>
        <w:t>!!</w:t>
      </w:r>
    </w:p>
    <w:p>
      <w:r>
        <w:t>! ((! (( (</w:t>
      </w:r>
    </w:p>
    <w:p>
      <w:r>
        <w:t>!! F &gt;F ! F 4&amp;#</w:t>
      </w:r>
    </w:p>
    <w:p>
      <w:r>
        <w:t>&gt; ;(&amp;( &amp;</w:t>
      </w:r>
    </w:p>
    <w:p>
      <w:r>
        <w:t>!</w:t>
      </w:r>
    </w:p>
    <w:p>
      <w:r>
        <w:t>!.</w:t>
      </w:r>
    </w:p>
    <w:p>
      <w:r>
        <w:t>'% &amp;$ &amp;( $&gt;)</w:t>
      </w:r>
    </w:p>
    <w:p>
      <w:r>
        <w:t>( &amp;</w:t>
      </w:r>
    </w:p>
    <w:p>
      <w:r>
        <w:t>!</w:t>
      </w:r>
    </w:p>
    <w:p>
      <w:r>
        <w:t>* &amp; $# ' ! @!#</w:t>
      </w:r>
    </w:p>
    <w:p>
      <w:r>
        <w:t>'</w:t>
      </w:r>
    </w:p>
    <w:p>
      <w:r>
        <w:t>&amp;( !!'( ! %$ &amp; '</w:t>
      </w:r>
    </w:p>
    <w:p>
      <w:r>
        <w:t>(!( J(&amp;(</w:t>
      </w:r>
    </w:p>
    <w:p>
      <w:r>
        <w:t>! D !) 0C1#</w:t>
      </w:r>
    </w:p>
    <w:p>
      <w:r>
        <w:rPr>
          <w:b/>
        </w:rPr>
        <w:t>E. 025</w:t>
      </w:r>
    </w:p>
    <w:p>
      <w:r>
        <w:t>! 02: F)</w:t>
      </w:r>
    </w:p>
    <w:p>
      <w:r>
        <w:t>7 ;;. E</w:t>
      </w:r>
    </w:p>
    <w:p>
      <w:r>
        <w:t>" 4 [</w:t>
      </w:r>
    </w:p>
    <w:p>
      <w:r>
        <w:t>(&amp;! E</w:t>
      </w:r>
    </w:p>
    <w:p>
      <w:r>
        <w:t>\</w:t>
      </w:r>
    </w:p>
    <w:p>
      <w:r>
        <w:t>(! 4@ ! E</w:t>
      </w:r>
    </w:p>
    <w:p>
      <w:r>
        <w:t>" V ""</w:t>
      </w:r>
    </w:p>
    <w:p>
      <w:r>
        <w:t>; &amp; (! G! ! !;( J !</w:t>
      </w:r>
    </w:p>
    <w:p>
      <w:r>
        <w:t>'%- %;; ;(&amp;( &amp;</w:t>
      </w:r>
    </w:p>
    <w:p>
      <w:r>
        <w:t>7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