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ATAS/1022/2005 vom 28. November 2005</w:t>
      </w:r>
    </w:p>
    <w:p>
      <w:r>
        <w:t>GE Cour de justice, 2005-11-28, DE</w:t>
      </w:r>
    </w:p>
    <w:p>
      <w:r>
        <w:rPr>
          <w:b/>
        </w:rPr>
        <w:t xml:space="preserve">Quelle: </w:t>
      </w:r>
      <w:r>
        <w:t>https://mcp.opencaselaw.ch/entscheid/ge_gerichte_ATAS_1022_2005</w:t>
      </w:r>
    </w:p>
    <w:p>
      <w:r>
        <w:t>FR: GE_GERICHTE ATAS/1022/2005 du 28 novembre 2005</w:t>
      </w:r>
    </w:p>
    <w:p>
      <w:r>
        <w:t>IT: GE_GERICHTE ATAS/1022/2005 del 28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"#$%$"&amp;%%' ("#%&amp;&amp;"&amp;%%' ( () )() ) *+ ' &amp;, -.+ &amp;%%'</w:t>
      </w:r>
    </w:p>
    <w:p>
      <w:r>
        <w:t>! "#$ !</w:t>
      </w:r>
    </w:p>
    <w:p>
      <w:r>
        <w:t>$ "%$ &amp; ''</w:t>
      </w:r>
    </w:p>
    <w:p>
      <w:r>
        <w:t>!( )*+%$,!-"%./0!,110 '</w:t>
      </w:r>
    </w:p>
    <w:p>
      <w:r>
        <w:t>*2$</w:t>
      </w:r>
    </w:p>
    <w:p>
      <w:r>
        <w:t>3,.1.34110 435 ) /( ,6 $ 78% ,/ 2*($#$ 4110! ,9: );$ $#; -$#:$ #%-$""*#("$ !*, #"%$#*,."(;$ , @#-$":A-$%86 96 78%#("$%(*2##%#24.($#41106 56 '"#2"$%#"$##-$$#;*!$#-" -$:&amp;"%#"#%#%%#"--*%#(@-$%%#"#;$-8 -$"(% B$#) $ @ "%% 01@C0. 2$6 .1 % @ -$%%#"#;$-8-$"(%+"##@"%%0@0 @# --$%#$ A @#%#%%#"-$*("?$%$2*$$$"-%;"&gt;* $"4C@44C2$6,0$-$*%%"#%#*-$%%#" "$%#$6*#4C"%";$4110*%*"$*DDE*-"D! -"$*%$#$$-$%8!2%*"%#@"%-2#%86</w:t>
      </w:r>
    </w:p>
    <w:p>
      <w:r>
        <w:t>) ( ,6 @$%6 40 "# 2**$ $ #;$ -8 -$*("? -$"2#"!(##!$(#(%%#(##%*,/*;$, "7"#%"%-H"$$-$%%#""$%#A-$%8$F$%6,44% ,49"#(#EG!78##("$"-*%%@$%6/96 ,"#2**$$-$*("?-$"2#"407#, @22#$#*%*%$#F$%6,54G!D*%$@"22#-$%8$ ;*$*-$%#%#"*%$#*-$78#("$.</w:t>
      </w:r>
    </w:p>
    <w:p>
      <w:r>
        <w:t>3,.1.34110 935 46 '"@$%644&amp;F"(%$(#8$-#,$7(#$4111G! #("$!-$%%#""$%#&gt;#$%$#8"%-$%8* "2"$*%D$%6,44!,49!,5,%,54I$%69A0&amp;@--#&gt;% -$"8#"%%A%$2*$$F6,G6"$)&gt;"7"#%!-$%%#" "$%#A-$%8$"$$-"A#22*$%$-$%%#""$%#!8%* ("#$#;$-8D#%%*(%%"%#("$!% -$%%#" "$%#! 8%* ("#$ #;$ -8 D#%% *(%%"%"#"$#8F26$%645&amp;G6"$ !"7"%A-$%%#""$%#%A@("#$#;$-8D#%% "%"#"$#8#%*$J%"%#("$F &amp; ,4C491I &amp;,4 78%#("$%(D*%"#$6 '"#2"$%#"$##-$$#;*!-$%%#"&gt;# -%$#8-$$%0.@50.2$691"%@%$* 2"$)"78*78%#("$66 ##!$"#%A"DE *-""%%4C@444C2$6,0!$-$*%%"#%#*-$#$"%%6 56 "2"$*% A 7$#-$! -# 7"$ *%$#% -"$ -$%8 7&gt;@ "% %$2$% -$%%#" "$%# " $! "7"#% #("$* ;**2###$ %% -$%%#" $"#% A #%*$J% "-%"#$ $ "%% E#6 #%*$J% "% * %D ##*8"@$%6,4@"$"$-$*("?-$"2#" (##! $(#(% % #(##%* ,C ($# , %":(!"-%NL9414640611" 6 46 (#%&amp;"%#"#%#%%#"--*%#(A($$!-"%%! #%*$J% "-%"#$ "#*$%! : 4. ($# 4110 7&gt;@ "%%$2$%6 96 H?"%%&gt;;"#6 56 #%&gt;-$"*$%8$%#%6 06 2"$-$%#&gt;@-(%2"$$$"$"%$-$*%$$J% *# 91 7"$ : "%#2#%#" -$ -# $"* $* $#;2**$$!')O#P$)"2&gt;#.!.115</w:t>
      </w:r>
    </w:p>
    <w:p>
      <w:r>
        <w:t>!%$"# D-#$6 *# -% J%$ -$""8*6 *"#$ "#% Q G ##&gt;$ D%% &gt; *##" $"$% *#$ ";%#$ # % - *##"%%&gt;*I;GD-"$-"$&gt;"%#2#%#-"("#$$%% %$*##"IG-"$%$#8%$""$-$*%%6'#*"#$ "%#%-%$"#**%**$*"%%$G;G%G#E! $#;2**$$-"$$-%$$%#:$$$"$&gt;@# ($*$$#$$(;6*"#$$"$%#"$"$"? -$(! &gt;# $"% 7"#%! ## &gt; *##" %%&gt;* % @("-- &gt;*%*D-*#*$"$%F$%6,94!,1.%,1CG6 8$22#:$</w:t>
      </w:r>
    </w:p>
    <w:p>
      <w:r>
        <w:t>RS B</w:t>
      </w:r>
    </w:p>
    <w:p>
      <w:r>
        <w:t>$*#%Q</w:t>
      </w:r>
    </w:p>
    <w:p>
      <w:r>
        <w:t>?</w:t>
      </w:r>
    </w:p>
    <w:p>
      <w:r>
        <w:t>"-#"2"$-$*%$$J%%"%#2#*D-$%###&gt;HAH22#2**$ $"#-$8$22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