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ATAS/1022/2004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https://mcp.opencaselaw.ch/entscheid/ge_gerichte_ATAS_1022_2004</w:t>
      </w:r>
    </w:p>
    <w:p>
      <w:r>
        <w:t>FR: GE_GERICHTE ATAS/1022/2004 du 7 décembre 2004</w:t>
      </w:r>
    </w:p>
    <w:p>
      <w:r>
        <w:t>IT: GE_GERICHTE ATAS/1022/2004 del 7 dicembre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=5=0</w:t>
      </w:r>
    </w:p>
    <w:p>
      <w:r>
        <w:t>5+&lt;&gt;;5&lt;;;? +'*4 '*)</w:t>
        <w:tab/>
        <w:t xml:space="preserve"> '+ ) </w:t>
        <w:tab/>
        <w:t>+ *</w:t>
      </w:r>
    </w:p>
    <w:p>
      <w:r>
        <w:t>01</w:t>
        <w:tab/>
        <w:t>5</w:t>
        <w:tab/>
        <w:tab/>
        <w:t>6</w:t>
        <w:tab/>
        <w:tab/>
        <w:tab/>
        <w:t>70</w:t>
        <w:tab/>
        <w:t>"8#</w:t>
        <w:tab/>
        <w:t>+</w:t>
      </w:r>
    </w:p>
    <w:p>
      <w:r>
        <w:t>+! $ &amp;</w:t>
      </w:r>
    </w:p>
    <w:p>
      <w:r>
        <w:t>$&amp;$&amp;</w:t>
      </w:r>
    </w:p>
    <w:p>
      <w:r>
        <w:t>$%$!</w:t>
      </w:r>
    </w:p>
    <w:p>
      <w:r>
        <w:t>&lt;! D</w:t>
      </w:r>
    </w:p>
    <w:p>
      <w:r>
        <w:t>$.!</w:t>
      </w:r>
    </w:p>
    <w:p>
      <w:r>
        <w:t>:$($ E $0% F</w:t>
      </w:r>
    </w:p>
    <w:p>
      <w:r>
        <w:t>$'&amp; E %$ G</w:t>
      </w:r>
    </w:p>
    <w:p>
      <w:r>
        <w:t>%1 %%$</w:t>
      </w:r>
    </w:p>
    <w:p>
      <w:r>
        <w:t>1$'&amp; $$H&amp; &amp; %&amp;' / 1$&amp;</w:t>
      </w:r>
    </w:p>
    <w:p>
      <w:r>
        <w:t>34, 4 ''$</w:t>
      </w:r>
    </w:p>
    <w:p>
      <w:r>
        <w:t>&amp;' 193 1$</w:t>
      </w:r>
    </w:p>
    <w:p>
      <w:r>
        <w:t>:$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