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ATAS/1020/2017 vom 2. November 2017</w:t>
      </w:r>
    </w:p>
    <w:p>
      <w:r>
        <w:t>GE Cour de justice, 2017-11-02, FR</w:t>
      </w:r>
    </w:p>
    <w:p>
      <w:r>
        <w:rPr>
          <w:b/>
        </w:rPr>
        <w:t xml:space="preserve">Quelle: </w:t>
      </w:r>
      <w:r>
        <w:t>https://mcp.opencaselaw.ch/entscheid/ge_gerichte_ATAS_1020_2017</w:t>
      </w:r>
    </w:p>
    <w:p>
      <w:r>
        <w:t>FR: GE_GERICHTE ATAS/1020/2017 du 2 novembre 2017</w:t>
      </w:r>
    </w:p>
    <w:p>
      <w:r>
        <w:t>IT: GE_GERICHTE ATAS/1020/2017 del 2 novembre 2017</w:t>
      </w:r>
    </w:p>
    <w:p>
      <w:pPr>
        <w:pStyle w:val="Heading2"/>
      </w:pPr>
      <w:r>
        <w:t>Volltext</w:t>
      </w:r>
    </w:p>
    <w:p>
      <w:r>
        <w:t>Siégeant : Karine STECK, Présidente ; Diane BROTO et Christine LUZZATTO, Juges assesseurs</w:t>
      </w:r>
    </w:p>
    <w:p>
      <w:r>
        <w:t>RÉPUBLIQUE ET</w:t>
      </w:r>
    </w:p>
    <w:p>
      <w:r>
        <w:t>CANTON DE GEN ÈVE POUVOIR JUDICIAIRE</w:t>
      </w:r>
    </w:p>
    <w:p>
      <w:r>
        <w:t>A/4005/2017 ATAS/1020/2017 COUR DE JUSTICE Chambre des assurances sociales Arrêt du 2 novembre 2017 3ème Chambre</w:t>
      </w:r>
    </w:p>
    <w:p>
      <w:r>
        <w:t>En la cause Monsieur A______, domicilié à GENÈVE recourant</w:t>
      </w:r>
    </w:p>
    <w:p>
      <w:r>
        <w:t>contre OFFICE CANTONAL DE L'EMPLOI, Service juridique, sis rue des Gares 16, GENÈVE intimé</w:t>
      </w:r>
    </w:p>
    <w:p>
      <w:r>
        <w:t>A/4005/2017 - 2/4 -</w:t>
      </w:r>
    </w:p>
    <w:p>
      <w:r>
        <w:t>ATTENDU EN FAIT</w:t>
      </w:r>
    </w:p>
    <w:p>
      <w:r>
        <w:t>Que par décision du 17 juillet 2017, l’Office cantonal de l’emploi (ci-après : OCE) a prononcé la suspension du versement des indemnités chômage de Monsieur A______ (ci-après : l’assuré) pour une durée de huit jours au motif que ses recherches d’emploi de juin 2017 avaient été remises tardivement ; Que par décision sur opposition du 17 août 2017, l’OCE a réduit la durée de la suspension à six jours ; Que par courrier, non signé, daté du 16 septembre 2017 à l’OCE, l’assuré a exprimé son désaccord avec cette décision ; Que son courrier a été transmis à la Cour de céans par l’OCE le 20 octobre 2017 comme objet de sa compétence ; Que le 3 octobre 2017, la Cour de céans a accordé à l’assuré un délai au 16 octobre 2017 pour signer son recours sous peine d’irrecevabilité selon art. 89B al. 1 LPA ; Que par courrier du 17 octobre 2017, la Cour de céans a prolongé le délai imparti à l’assuré au 23 octobre 2017 ; Que l’assuré ne s’est pas manifesté dans le délai accordé ;</w:t>
      </w:r>
    </w:p>
    <w:p>
      <w:r>
        <w:t>CONSIDERANT EN DROIT</w:t>
      </w:r>
    </w:p>
    <w:p>
      <w:r>
        <w:t>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w:t>
      </w:r>
    </w:p>
    <w:p>
      <w:r>
        <w:t>A/4005/2017 - 3/4 - Qu'en l'occurrence, le recourant, dûment rendu attentif aux conséquences de l'irrégularité affectant son acte - au demeurant adressé à l’origine à l’OCE -, n'a pas réparé celle-ci dans le délai imparti ; Que, partant, son recours doit être déclaré irrecevable.</w:t>
      </w:r>
    </w:p>
    <w:p>
      <w:r>
        <w:t>A/4005/2017 - 4/4 -</w:t>
      </w:r>
    </w:p>
    <w:p>
      <w:r>
        <w:t>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