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https://mcp.opencaselaw.ch/entscheid/ge_gerichte_ATAS_101_2006</w:t>
      </w:r>
    </w:p>
    <w:p>
      <w:r>
        <w:t>FR: GE_GERICHTE ATAS/101/2006 du 2 février 2006</w:t>
      </w:r>
    </w:p>
    <w:p>
      <w:r>
        <w:t>IT: GE_GERICHTE ATAS/101/2006 del 2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#$)$#())+ ,, - , - -, . / 0 ( 12 ())+</w:t>
      </w:r>
    </w:p>
    <w:p>
      <w:r>
        <w:t>! "#$! #%&amp; ' $&amp; " "#($&amp;"")&amp;*%%+</w:t>
      </w:r>
    </w:p>
    <w:p>
      <w:r>
        <w:t>"# !"#$ "#" &amp; ++</w:t>
      </w:r>
    </w:p>
    <w:p>
      <w:r>
        <w:t>+++ !,&amp;&amp;!-.! %&amp;/.0!1222</w:t>
      </w:r>
    </w:p>
    <w:p>
      <w:r>
        <w:t>./ 3 ++</w:t>
      </w:r>
    </w:p>
    <w:p>
      <w:r>
        <w:t>!'" *$4&amp;5!%&amp;6-/!5225 +</w:t>
      </w:r>
    </w:p>
    <w:p>
      <w:r>
        <w:t>"$7"</w:t>
      </w:r>
    </w:p>
    <w:p>
      <w:r>
        <w:t>85-9/8.22/ . 3 5: ; &amp;"$%=? &amp;&amp;"&gt;'@A%$"'""# $ !.7$'5B/5!&amp;" !$-'#= 5B/5!?C$&amp;&amp;#$5/"$#=5B-.: .: *771""%&amp;7"; &amp; "$%&amp; " "%"%&amp;: 1: ; " 3 ++</w:t>
      </w:r>
    </w:p>
    <w:p>
      <w:r>
        <w:t>&amp;?#&amp;&amp; "('#$"&amp;# '=&amp;""%5J&amp;.221! "&amp;! %&gt; ? (77 $&amp;$ &amp;# @&amp;: 59. A! E$&amp; "(77 %&amp; ! ; &amp; "$ %&amp; 'H3:5(9/.:G: "&amp; ""#"##"3:-.6:G!=?("$7&amp;'!(&amp;? "&amp;3:5./(/15://@5.6(./-://G-.6A:</w:t>
      </w:r>
    </w:p>
    <w:p>
      <w:r>
        <w:t>85-9/8.22/ 9 9: 7#$#&amp; H ;%"! "% ; "$&amp;#&amp; % %&amp; 50#.22/;?( ##&amp;"&amp;7&amp;: 1: CD"#&amp;&amp;?"=: 9: &amp;?%$"&amp; &amp;7&amp; % % ##"$ "$ =7$"$"!+*TU*7?6!6229</w:t>
      </w:r>
    </w:p>
    <w:p>
      <w:r>
        <w:t>!&amp; E#%: "$ %&amp; P&amp; % ?( "'"$'=:#$#"#&amp;#D " %'! ? &amp; ;&amp;! ? "$ &amp;&amp;?$ &amp; ('%% " ?$&amp;$E%$"$&amp;@&amp;:51.!526&amp;520A:</w:t>
      </w:r>
    </w:p>
    <w:p>
      <w:r>
        <w:t>33</w:t>
      </w:r>
    </w:p>
    <w:p>
      <w:r>
        <w:t>$"&amp;F</w:t>
      </w:r>
    </w:p>
    <w:p>
      <w:r>
        <w:t>V+ V %7#"%$&amp;P&amp;&amp;&amp;7$E%&amp;?CHC777$"$ "%&lt;77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