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ATAS/101/2004 vom 5. März 2004</w:t>
      </w:r>
    </w:p>
    <w:p>
      <w:r>
        <w:t>GE Cour de justice, 2004-03-05, DE</w:t>
      </w:r>
    </w:p>
    <w:p>
      <w:r>
        <w:rPr>
          <w:b/>
        </w:rPr>
        <w:t xml:space="preserve">Quelle: </w:t>
      </w:r>
      <w:r>
        <w:t>https://mcp.opencaselaw.ch/entscheid/ge_gerichte_ATAS_101_2004</w:t>
      </w:r>
    </w:p>
    <w:p>
      <w:r>
        <w:t>FR: GE_GERICHTE ATAS/101/2004 du 5 mars 2004</w:t>
      </w:r>
    </w:p>
    <w:p>
      <w:r>
        <w:t>IT: GE_GERICHTE ATAS/101/2004 del 5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"#$$%"&amp;''' ("#'#"&amp;''$ )( * (+* (, * , + - &amp;''$ $. /0</w:t>
      </w:r>
    </w:p>
    <w:p>
      <w:r>
        <w:t>12222222222</w:t>
      </w:r>
    </w:p>
    <w:p>
      <w:r>
        <w:t>! "" "" # $%#&amp;'()</w:t>
      </w:r>
    </w:p>
    <w:p>
      <w:r>
        <w:t>*$$+,,$-.,, -</w:t>
      </w:r>
    </w:p>
    <w:p>
      <w:r>
        <w:t>- 3 4 35 -$/012# &amp;'()</w:t>
      </w:r>
    </w:p>
    <w:p>
      <w:r>
        <w:t>,,.</w:t>
      </w:r>
    </w:p>
    <w:p>
      <w:r>
        <w:t>3'453</w:t>
      </w:r>
    </w:p>
    <w:p>
      <w:r>
        <w:t>4&amp;2264'(((</w:t>
      </w:r>
    </w:p>
    <w:p>
      <w:r>
        <w:t>&amp;7 $,,- $ , - 89-, $ -.,- :,3 ;, ?@@@@@@@@@@" ,.$*-..$-,,-,,5&amp;$.=&amp;66%$A7 )*512#2(73#,0.--,-.,B</w:t>
      </w:r>
    </w:p>
    <w:p>
      <w:r>
        <w:t>'7 - ,C *.-D ,# E,$,,</w:t>
      </w:r>
    </w:p>
    <w:p>
      <w:r>
        <w:t>"" "" &amp;&amp;C9,'(((B</w:t>
      </w:r>
    </w:p>
    <w:p>
      <w:r>
        <w:t>57 ,-$*,,-$C+*&gt;$-,-$-$ F "4G554&amp;66GB</w:t>
      </w:r>
    </w:p>
    <w:p>
      <w:r>
        <w:t>27 ,$*,$''--='((5B</w:t>
      </w:r>
    </w:p>
    <w:p>
      <w:r>
        <w:t>17 -, $ .$, $ - $ &amp;) E9, '((2 ,E-. ,=$+*.-D,,-B</w:t>
      </w:r>
    </w:p>
    <w:p>
      <w:r>
        <w:t>35453</w:t>
      </w:r>
    </w:p>
    <w:p>
      <w:r>
        <w:t>4&amp;2264'(((</w:t>
      </w:r>
    </w:p>
    <w:p>
      <w:r>
        <w:t>,(+6 (+* (, * , +</w:t>
      </w:r>
    </w:p>
    <w:p>
      <w:r>
        <w:t>738 9 5 :; #&lt;&amp; , =</w:t>
      </w:r>
    </w:p>
    <w:p>
      <w:r>
        <w:t>&amp;7 $$,$-# '7 D$H7</w:t>
      </w:r>
    </w:p>
    <w:p>
      <w:r>
        <w:t>8EE,I J,$ K</w:t>
      </w:r>
    </w:p>
    <w:p>
      <w:r>
        <w:t>,$I ,</w:t>
      </w:r>
    </w:p>
    <w:p>
      <w:r>
        <w:t>0-..,+--,E,,-L,8EE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