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ATAS/1019/2016 vom 8. Dezember 2016</w:t>
      </w:r>
    </w:p>
    <w:p>
      <w:r>
        <w:t>GE Cour de justice, 2016-12-08, FR</w:t>
      </w:r>
    </w:p>
    <w:p>
      <w:r>
        <w:rPr>
          <w:b/>
        </w:rPr>
        <w:t xml:space="preserve">Quelle: </w:t>
      </w:r>
      <w:r>
        <w:t>https://mcp.opencaselaw.ch/entscheid/ge_gerichte_ATAS_1019_2016</w:t>
      </w:r>
    </w:p>
    <w:p>
      <w:r>
        <w:t>FR: GE_GERICHTE ATAS/1019/2016 du 8 décembre 2016</w:t>
      </w:r>
    </w:p>
    <w:p>
      <w:r>
        <w:t>IT: GE_GERICHTE ATAS/1019/2016 del 8 dicembre 2016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avril 2016 - de révoquer l’octroi de l'ARE versée dès le 16 février 2016 (cf. art. 48B al. 1 LMC); Que le recours déposé par la recourante est dès lors devenu sans objet ; Qu’il convient de rayer la cause du rôle.</w:t>
      </w:r>
    </w:p>
    <w:p>
      <w:r>
        <w:t>A/1406/2016 - 4/4 -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