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ATAS/1019/2007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https://mcp.opencaselaw.ch/entscheid/ge_gerichte_ATAS_1019_2007</w:t>
      </w:r>
    </w:p>
    <w:p>
      <w:r>
        <w:t>FR: GE_GERICHTE ATAS/1019/2007 du 11 septembre 2007</w:t>
      </w:r>
    </w:p>
    <w:p>
      <w:r>
        <w:t>IT: GE_GERICHTE ATAS/1019/2007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&amp;'()*&amp;+,,- .&amp;','(&amp;+,,- . ./ . / 01" ' % '' 21" +,,-</w:t>
      </w:r>
    </w:p>
    <w:p>
      <w:r>
        <w:t>!"# $%&amp;% ' (</w:t>
      </w:r>
    </w:p>
    <w:p>
      <w:r>
        <w:t>(</w:t>
      </w:r>
    </w:p>
    <w:p>
      <w:r>
        <w:t>'' ) !*!*+ , -(&amp;.&amp;/ $%$$0+&amp; ("#</w:t>
      </w:r>
    </w:p>
    <w:p>
      <w:r>
        <w:t>1$/2&amp;1%..3 *%14* 3/. $5 6(!-7"!)(((!)(!89 (+$//2((+#!-:(#!)"((5 #(##&amp;.;%..2---"- !)!#*!!)!"(!$;(%..2&amp;. ;%..35 !#-#!"!+(?-@=!)((#AB16#6# +( :(!A ( !#( ( !)#(! ( ! &gt;"( (8'95 &amp;5 !# ! &amp;$ (6 %.., )'' 8* -09&gt;"#)#:!"!#((;(# "(&gt;:))=( !)!#!)!-!)((!+!"!)(+(#(: !&gt;&gt;(# ! -"( )#(( - #(6 ! )(5 2/ 5 % ! &gt;#!#!%2;$/4%C*@7"=6=((C!"(# !C+6(#89(:)+!"@#!)"-!(# )="((--((!-"(5 D5 )#&gt;"#--(%/+"6%..,5 25 !# ! $, + %..3 )'' ) 8*-0 9;(#--((&gt;"#!#!)!&amp;$(6%..,5 ) !## : (# )#(( - -(6 !)="( -((!-"(!"06(( :)-+(;(&gt;!) E-# -&gt; "(0 :) &gt;( #(( !) -;( -&gt; -# ! -6(# 0( !)=="( (" ! (( &gt;"( :)( (0=!!&gt;&gt;(#"-6(#!-"( )+( - #(# #(6 ! ( !)(+(# ? + )"( (5 ,5 )#(;(#$,"%..3(!(!#5-#:) -&gt;(#!)E-#!!"!-((&gt;("%.., !) (= ! :( " ? ((# ( #!( : -;( -&gt; &gt;( ("( ? : #(# #=# - ) )6;( !) #E(6E(+!#&gt;E(!((%..D(#(#-#(# ? )5 ;( : -6(# 0( !)=="( ( !) -( "(#--(("-((!(-&gt;-## ( !)( -( :) &gt;( &gt; -+ !) " ? + #( ! --#(! --( !)#!(!;&gt;(5 )=(!!#"((!=!!&gt;&gt;(#!-"(!(</w:t>
      </w:r>
    </w:p>
    <w:p>
      <w:r>
        <w:t>1$/2&amp;1%..3 *&amp;14* !)(+(# ! )"( ( &gt;( ": :) (#=( -&gt; ! !" ! -0 ? )"( ( +&gt;((!((F!)&gt;&gt;"?+-! (!E-#-(:5!"!?G((!5 35 #-!$2;%..3 );(!5 45 )##(#(!- 6!#%4H(%..35E-:#:) @((!+#!(!-((&gt; :-("-((! !-7" !)"( ( &gt;( 6##&gt; -!( # !) -(: -&gt; ! !" ! -(( &gt; ( "" (= ( "" E :)? ) ! (( # (( ! !-(&gt;!+!(!):(-(6(-(!)#!(!-(( &gt;+-!(?/.I5--:)!#;?- @=((#A=(@J-((&gt;(A&gt;+( :) - + (= ! :( " ! ! !) "- #!((?((#5F(+-#?((+((! -((&gt; :)(+("""(?K " = : (( + (( )"- !#+( ? ! "L (!(++"- ( ( !( #(##-!:))#((-&gt;&gt;""(-##5 &gt;&gt;"# 6!#:)(+("-"""( 6!( -;( (( - 8&gt;" ( &gt;09 ) (A +( #(# - @= - )5 !" :) -+( ) (( !( "!##:)#+(#="(-6(#!)&gt;&gt;( @@!)"-!!)(#=-@ ""(!!5 = : :) ( : )# -#( -;( ! (0 = @5 45 :#(#=!#?;=5</w:t>
      </w:r>
    </w:p>
    <w:p>
      <w:r>
        <w:t>1$/2&amp;1%..3 *D14* /. $5 &gt;"#"(?)(52,5$(5@54!=+)=( ;!89 6(!F(( : ! ((( -#+ ? C( 2, ! &gt;#!# -( =## ! !( ! ! , (6 %... 89 : ( (+?5 "-#(-;=!!C-0(#(65 %5 #-#!&gt;"(!#-#+- -#((+6 8(5,.95 &amp; )6;(!(=-(!(!)#?-@=!)((# A6#6# +(:(!A:!#E;'5 D5 E("!)(52/N $ C!-((&gt;0((!"(+ "@#!(+&gt;+!#(!-"#!@7"=5 % " (+ "@# ! (+ +( ? &gt;+ C(#=( -&gt; ! # !( -"( ( !&gt;&gt; - ! @#("@#!C"-5"((""(-6(N 5!C"#C-((!-"(!#!"0?-"(( #(-!(!6O 65!-"+:&gt;(-&gt;!#&gt;(! 6!"@#!(+O 5!!":!@7"=!=!#O !5!-"((E#!C:#E-#-&gt;5 &amp; +(-(-E"(+"@#!(+-#+E(5,. ?3$#:"-(N 5 !( !#&gt; ? C(5 4 - (( : C !- - ("(O 65!(-#&gt;:#?"5 D ((# "-#(( ( = ! C*+!(# 6( E&gt;!C#(!@7"+!5 25 ;-! "( &gt; --# :) + &gt;"( ! 6 :) -"( =## ! -&gt;("( -&gt; )"6 - ? )*@7"=5)(6-#!+!?0 +((!+&gt;"(-0 )--((-?</w:t>
      </w:r>
    </w:p>
    <w:p>
      <w:r>
        <w:t>1$/2&amp;1%..3 *214* )*@7"=!)--(&gt;?":!6!(-#+ ?)(52/(##5&gt;&gt;()*@7"=-6(E&gt;! -"(( ? # ! (+ "- ( - ! (&gt; !# -5 G(! 2"$//3- 6&gt;#!#!* ' 8K(&gt;&gt;!C"-!(!OE44P,.-5&amp;D.P&amp;D$9 # !-( !C &gt;"( ( ! # ! "" #(( &gt;"#""+!( !!" -0+#;#?C#(= C-!(&gt;"(!+! C6(( ! (&gt;( ! -(# ! &gt;(*(( "(&gt; : @7"=C(-!H?&gt;"(&gt;&gt;(5 '!##( :&gt;(!!-!C"-#-0C!&gt;"(!## -"(((-PC-0P!C!-((!"!#5 G(! 6!"((&gt;!(! @Q( !(#!%.+ $//&amp;8 $//&amp;%,%P%,,9 -!-(!C&gt;"("" !-#!C(!"((#!C#!""(!CE-# -&gt; #(! -( 6##&gt; ! -(( -0 - + ! -(: ! C((( ! @( #(! ! C!"((-6: ? "(&gt;:#(( -&gt;"(!6 C!:C?!!-7"#!C+(#(! @(#?!-6##&gt;!CE-#-&gt;( !C ( =## ;=# &gt;&gt;( ( :) ( -(6 !C"# C-((!-"(!C(##5 ( G( ( 8' $//2 $/$ P $/D9 ! ! &gt;(* (( -+( G( E ! (= ! &gt;"( -(6 ! !!(?!-((! ?":((+&gt;"(( # ? + -&gt; : -"( ! C(## 8 C-09 ( (0 !&gt;&gt; "-65 ""(( ;-! ! 6 &gt;#!# ! 6 !"((&gt; ! ( ! ! 8!5 &amp; -5$/D9 #+# ( E-( ! -!(&gt;"((##((!+(5 ,5 )-0 )#(((!)!-7"!)"((((+# ((:(!(-#5@((E(+(#:(# !)#!(!-((&gt; !#;?+("6!! 6( !()#(#-@=-)((=!:("(" %..,?((#(#!( !!!)((5 35 )(52/E=#(!!E!("(+N!)-( -"((:"("-6+((!"@#!)"-(!)( -( "(#!(="()-((!-"(!)#5</w:t>
      </w:r>
    </w:p>
    <w:p>
      <w:r>
        <w:t>1$/2&amp;1%..3 *,14* 45 )# E-:# :) #(( (0 !&gt;&gt; + "-6 ! (+ "-"""((!(!&gt;(1!( ( (!:+(:E-#!-#5&gt;&gt;( )(?(!&gt;(!(+)--(?"- ("- ( ( !(!(5 )=( !)( !" - E"- ! - Q=# 8"( ! #(6"( "#!*E * 9 )# !# :) +( ( - "- !!# &gt;!-((! &gt;(: &gt;(!)G(#(6!"0 #&gt;(6 --(""-+"66 )(*?*!:-#(( !=#!+"6-#-!#(5&gt;&gt;(!-:)&gt;(-G( !##"(""@ ( #=# +=6 ;= !( #@#( ( E : -(--668 '$%,&amp;,.!526 $%2$/2!5%( #&gt;#O&gt;5 '$&amp;.&amp;%D!5&amp;5%(&amp;5&amp;95)E(*(*- !( ! --:)!"((;=!+( (( !!( &gt;+!)#8 '$%,&amp;%%!5295 '(!((:)#(##(6 !=#!+"6:- ;-! :)#@(?!#!&gt;&gt;(#!-"(! !"5 ( + :)-- !&gt;&gt;(#!+(G(# "@#!)"- ! 6@ !## ( - ? ! ( - ! !"!!)"-5(((&gt;"!(@#( ?-"G"!)# (Q=-E"- +&gt;(:) ="(-(6!)==!#!6@#5</w:t>
      </w:r>
    </w:p>
    <w:p>
      <w:r>
        <w:t>6!#!0!0:-"0!((##5 /5 (?E""(#="(!&gt;R&gt;&gt;(+ 0(( 6(()-((!-"(!)# #((-##:)"#( (@#:-((#(""#!(&gt;&gt;(---5 )=(!!#("!"!#(!(?"#)-((! -"(!)#=!!(#(:--5 &amp;.;%..35 !0(:(-@=!!,;'5 ( )# (*(* ( !)(- : @@( #!(!-((&gt;)!:+::((+ (-(##5 "-(((&gt;! +:;-!:-6(# 0( !)=="( ( : + E+"( ! L -E"-EL!+(?)6((!(&gt;( ! &gt;(*(( ( !"!#5 )( - )-05 (::) (-6"(E=!)#:)&gt;#((? -#(!)"- &gt;+#(6((!(+ =! !!#!&gt;"((-5!"()(-!(E:! !"!-((&gt; !"!-("-((5 ! !( ( #: #="( "- !#"@ (- - )# #(( ! ( ? ="( @ ! (+ "-5 !(*G(!"5</w:t>
      </w:r>
    </w:p>
    <w:p>
      <w:r>
        <w:t>1$/2&amp;1%..3 *414* 4./3 ./ . /</w:t>
      </w:r>
    </w:p>
    <w:p>
      <w:r>
        <w:t>% 5 1</w:t>
      </w:r>
    </w:p>
    <w:p>
      <w:r>
        <w:t>$5 #+65 % 5</w:t>
      </w:r>
    </w:p>
    <w:p>
      <w:r>
        <w:t>%5 )!"(5 &amp;5 !#!&amp;$(6%..,($,+%..35 D5 ( : )# !( ? - @= ! ((# AB1 6#6# +(:(!A5 25 (:-#!(=((5 ,5 &gt;" -( ! :C -+( &gt;" ( -#( G( ! !# ! &amp;. ; !0 (&gt;( -0 ! 6 &gt;#!# 8@SJ@&gt;:, ,..D 9 -+!"(0!!( -6 &gt;"#"(E(54%!&gt;#!# 6&gt;#!#!$3 ; %..2 8 '9O "#" ! !( !: "(&gt; ( " #!# - + -( - + #(: E !( ! )(5 D% '5 -#( G( ( -0 - ! ( +:#""" &gt;0</w:t>
      </w:r>
    </w:p>
    <w:p>
      <w:r>
        <w:t>* T</w:t>
      </w:r>
    </w:p>
    <w:p>
      <w:r>
        <w:t>#!(</w:t>
      </w:r>
    </w:p>
    <w:p>
      <w:r>
        <w:t>U - &gt;" ! -#( G( ( (&gt;# E -( :C #(( !)((?)#"-=&gt;&gt;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